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54A4B" w14:textId="77777777" w:rsidR="000551E4" w:rsidRDefault="00000000">
      <w:r>
        <w:rPr>
          <w:noProof/>
        </w:rPr>
        <w:drawing>
          <wp:inline distT="0" distB="0" distL="0" distR="0" wp14:anchorId="2CF4BFFF" wp14:editId="447653A2">
            <wp:extent cx="2011680" cy="5876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illyCureHD_NewLogoNoTag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58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FEB99" w14:textId="77777777" w:rsidR="000551E4" w:rsidRDefault="00000000">
      <w:r>
        <w:rPr>
          <w:b/>
          <w:sz w:val="28"/>
        </w:rPr>
        <w:t>Madden/Cancelmo Christmas Fund Application</w:t>
      </w:r>
    </w:p>
    <w:p w14:paraId="273E29F2" w14:textId="77777777" w:rsidR="000551E4" w:rsidRDefault="00000000">
      <w:r>
        <w:t>Holiday gifts + financial assistance</w:t>
      </w:r>
    </w:p>
    <w:p w14:paraId="16DBE8D5" w14:textId="77777777" w:rsidR="000551E4" w:rsidRDefault="00000000">
      <w:r>
        <w:t>**Submit by December 10** to: Sherri McElfatrick — socialworker@phillycurehd.org</w:t>
      </w:r>
    </w:p>
    <w:p w14:paraId="0D7FE489" w14:textId="77777777" w:rsidR="000551E4" w:rsidRDefault="00000000">
      <w:r>
        <w:t>Eligibility: Individual or family with a Huntington’s disease (HD) diagnosis in the household and currently experiencing financial difficulty (unable to meet monthly obligations). The fund provides a gift for each household member in addition to a financial gift.</w:t>
      </w:r>
    </w:p>
    <w:p w14:paraId="7E6F153C" w14:textId="77777777" w:rsidR="000551E4" w:rsidRDefault="00000000">
      <w:r>
        <w:rPr>
          <w:b/>
        </w:rPr>
        <w:t>1) Primary Applicant</w:t>
      </w:r>
    </w:p>
    <w:p w14:paraId="068EAB37" w14:textId="77777777" w:rsidR="000551E4" w:rsidRDefault="00000000">
      <w:r>
        <w:rPr>
          <w:b/>
        </w:rPr>
        <w:t xml:space="preserve">Full Name: </w:t>
      </w:r>
      <w:r>
        <w:t xml:space="preserve">__________________________________________   </w:t>
      </w:r>
      <w:r>
        <w:rPr>
          <w:b/>
        </w:rPr>
        <w:t xml:space="preserve">Phone: </w:t>
      </w:r>
      <w:r>
        <w:t xml:space="preserve">_______________________   </w:t>
      </w:r>
      <w:r>
        <w:rPr>
          <w:b/>
        </w:rPr>
        <w:t xml:space="preserve">Email: </w:t>
      </w:r>
      <w:r>
        <w:t>__________________________________________</w:t>
      </w:r>
    </w:p>
    <w:p w14:paraId="2A4B1F98" w14:textId="77777777" w:rsidR="000551E4" w:rsidRDefault="00000000">
      <w:r>
        <w:rPr>
          <w:b/>
        </w:rPr>
        <w:t xml:space="preserve">Address: </w:t>
      </w:r>
      <w:r>
        <w:t>__________________________________________________________</w:t>
      </w:r>
      <w:r>
        <w:rPr>
          <w:b/>
        </w:rPr>
        <w:t xml:space="preserve">   City: _________________   State: _______   ZIP: </w:t>
      </w:r>
      <w:r>
        <w:t>_________</w:t>
      </w:r>
    </w:p>
    <w:p w14:paraId="1F07D00E" w14:textId="77777777" w:rsidR="000551E4" w:rsidRDefault="00000000">
      <w:r>
        <w:t>Preferred Language (optional): __________________________________</w:t>
      </w:r>
    </w:p>
    <w:p w14:paraId="09C567A8" w14:textId="77777777" w:rsidR="000551E4" w:rsidRDefault="00000000">
      <w:r>
        <w:rPr>
          <w:b/>
        </w:rPr>
        <w:t>2) HD &amp; Care Information</w:t>
      </w:r>
    </w:p>
    <w:p w14:paraId="75263ED7" w14:textId="77777777" w:rsidR="000551E4" w:rsidRDefault="00000000">
      <w:r>
        <w:t>HD Diagnosis applies to (name &amp; relationship): _____________________________________________</w:t>
      </w:r>
    </w:p>
    <w:p w14:paraId="5745C1C1" w14:textId="77777777" w:rsidR="000551E4" w:rsidRDefault="00000000">
      <w:r>
        <w:t>Treating Provider/Clinic (if any): _____________________________________________</w:t>
      </w:r>
    </w:p>
    <w:p w14:paraId="2A26E880" w14:textId="77777777" w:rsidR="000551E4" w:rsidRDefault="00000000">
      <w:r>
        <w:rPr>
          <w:b/>
        </w:rPr>
        <w:t>3) Household Members &amp; Gift Wishes</w:t>
      </w:r>
    </w:p>
    <w:p w14:paraId="31B232BE" w14:textId="77777777" w:rsidR="000551E4" w:rsidRDefault="00000000">
      <w:r>
        <w:t>Please list each member (include the person with HD) with name, age, and gift interests/wish.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6"/>
        <w:gridCol w:w="3597"/>
      </w:tblGrid>
      <w:tr w:rsidR="000551E4" w14:paraId="156E980D" w14:textId="77777777">
        <w:tc>
          <w:tcPr>
            <w:tcW w:w="3600" w:type="dxa"/>
          </w:tcPr>
          <w:p w14:paraId="1C517E5D" w14:textId="77777777" w:rsidR="000551E4" w:rsidRDefault="00000000">
            <w:r>
              <w:t>Name</w:t>
            </w:r>
          </w:p>
        </w:tc>
        <w:tc>
          <w:tcPr>
            <w:tcW w:w="3600" w:type="dxa"/>
          </w:tcPr>
          <w:p w14:paraId="7D69795E" w14:textId="77777777" w:rsidR="000551E4" w:rsidRDefault="00000000">
            <w:r>
              <w:t>Age</w:t>
            </w:r>
          </w:p>
        </w:tc>
        <w:tc>
          <w:tcPr>
            <w:tcW w:w="3600" w:type="dxa"/>
          </w:tcPr>
          <w:p w14:paraId="52620535" w14:textId="77777777" w:rsidR="000551E4" w:rsidRDefault="00000000">
            <w:r>
              <w:t>Gift Interests/Wish</w:t>
            </w:r>
          </w:p>
        </w:tc>
      </w:tr>
      <w:tr w:rsidR="000551E4" w14:paraId="0981F85F" w14:textId="77777777">
        <w:tc>
          <w:tcPr>
            <w:tcW w:w="3600" w:type="dxa"/>
          </w:tcPr>
          <w:p w14:paraId="4ECBDD60" w14:textId="77777777" w:rsidR="000551E4" w:rsidRDefault="000551E4"/>
        </w:tc>
        <w:tc>
          <w:tcPr>
            <w:tcW w:w="3600" w:type="dxa"/>
          </w:tcPr>
          <w:p w14:paraId="7DF87D9E" w14:textId="77777777" w:rsidR="000551E4" w:rsidRDefault="000551E4"/>
        </w:tc>
        <w:tc>
          <w:tcPr>
            <w:tcW w:w="3600" w:type="dxa"/>
          </w:tcPr>
          <w:p w14:paraId="40F81D1F" w14:textId="77777777" w:rsidR="000551E4" w:rsidRDefault="000551E4"/>
        </w:tc>
      </w:tr>
      <w:tr w:rsidR="000551E4" w14:paraId="450EB66F" w14:textId="77777777">
        <w:tc>
          <w:tcPr>
            <w:tcW w:w="3600" w:type="dxa"/>
          </w:tcPr>
          <w:p w14:paraId="5A21FA46" w14:textId="77777777" w:rsidR="000551E4" w:rsidRDefault="000551E4"/>
        </w:tc>
        <w:tc>
          <w:tcPr>
            <w:tcW w:w="3600" w:type="dxa"/>
          </w:tcPr>
          <w:p w14:paraId="648B3E3F" w14:textId="77777777" w:rsidR="000551E4" w:rsidRDefault="000551E4"/>
        </w:tc>
        <w:tc>
          <w:tcPr>
            <w:tcW w:w="3600" w:type="dxa"/>
          </w:tcPr>
          <w:p w14:paraId="4CDFE987" w14:textId="77777777" w:rsidR="000551E4" w:rsidRDefault="000551E4"/>
        </w:tc>
      </w:tr>
      <w:tr w:rsidR="000551E4" w14:paraId="1A7D4B3C" w14:textId="77777777">
        <w:tc>
          <w:tcPr>
            <w:tcW w:w="3600" w:type="dxa"/>
          </w:tcPr>
          <w:p w14:paraId="6079AAB9" w14:textId="77777777" w:rsidR="000551E4" w:rsidRDefault="000551E4"/>
        </w:tc>
        <w:tc>
          <w:tcPr>
            <w:tcW w:w="3600" w:type="dxa"/>
          </w:tcPr>
          <w:p w14:paraId="36975259" w14:textId="77777777" w:rsidR="000551E4" w:rsidRDefault="000551E4"/>
        </w:tc>
        <w:tc>
          <w:tcPr>
            <w:tcW w:w="3600" w:type="dxa"/>
          </w:tcPr>
          <w:p w14:paraId="663F03AF" w14:textId="77777777" w:rsidR="000551E4" w:rsidRDefault="000551E4"/>
        </w:tc>
      </w:tr>
      <w:tr w:rsidR="000551E4" w14:paraId="660510DB" w14:textId="77777777">
        <w:tc>
          <w:tcPr>
            <w:tcW w:w="3600" w:type="dxa"/>
          </w:tcPr>
          <w:p w14:paraId="53BBFD89" w14:textId="77777777" w:rsidR="000551E4" w:rsidRDefault="000551E4"/>
        </w:tc>
        <w:tc>
          <w:tcPr>
            <w:tcW w:w="3600" w:type="dxa"/>
          </w:tcPr>
          <w:p w14:paraId="6DFA4835" w14:textId="77777777" w:rsidR="000551E4" w:rsidRDefault="000551E4"/>
        </w:tc>
        <w:tc>
          <w:tcPr>
            <w:tcW w:w="3600" w:type="dxa"/>
          </w:tcPr>
          <w:p w14:paraId="35B1187C" w14:textId="77777777" w:rsidR="000551E4" w:rsidRDefault="000551E4"/>
        </w:tc>
      </w:tr>
    </w:tbl>
    <w:p w14:paraId="6B648A28" w14:textId="77777777" w:rsidR="000551E4" w:rsidRDefault="00000000">
      <w:r>
        <w:rPr>
          <w:b/>
        </w:rPr>
        <w:t>4) Please describe why you should be considered for the program</w:t>
      </w:r>
    </w:p>
    <w:p w14:paraId="0B151041" w14:textId="77777777" w:rsidR="000551E4" w:rsidRDefault="00000000">
      <w:r>
        <w:t>_____________________________________________________________________________________________</w:t>
      </w:r>
    </w:p>
    <w:p w14:paraId="421D3A7F" w14:textId="77777777" w:rsidR="000551E4" w:rsidRDefault="00000000">
      <w:r>
        <w:t>_____________________________________________________________________________________________</w:t>
      </w:r>
    </w:p>
    <w:p w14:paraId="7659EC68" w14:textId="77777777" w:rsidR="000551E4" w:rsidRDefault="00000000">
      <w:r>
        <w:t>_____________________________________________________________________________________________</w:t>
      </w:r>
    </w:p>
    <w:p w14:paraId="72CF3C8D" w14:textId="77777777" w:rsidR="000551E4" w:rsidRDefault="00000000">
      <w:r>
        <w:rPr>
          <w:b/>
        </w:rPr>
        <w:t>5) Consent &amp; Acknowledgment</w:t>
      </w:r>
    </w:p>
    <w:p w14:paraId="1352E749" w14:textId="77777777" w:rsidR="000551E4" w:rsidRDefault="00000000">
      <w:r>
        <w:t>I certify that the information provided is true and accurate to the best of my knowledge. I authorize Philly Cure HD to use this information internally to evaluate my application and to contact me for any needed follow-up.</w:t>
      </w:r>
    </w:p>
    <w:p w14:paraId="6E7F8AF2" w14:textId="77777777" w:rsidR="000551E4" w:rsidRDefault="00000000">
      <w:r>
        <w:rPr>
          <w:b/>
        </w:rPr>
        <w:t xml:space="preserve">Applicant Signature: </w:t>
      </w:r>
      <w:r>
        <w:t xml:space="preserve">_____________________________   </w:t>
      </w:r>
      <w:r>
        <w:rPr>
          <w:b/>
        </w:rPr>
        <w:t xml:space="preserve">Date: </w:t>
      </w:r>
      <w:r>
        <w:t>________________</w:t>
      </w:r>
    </w:p>
    <w:p w14:paraId="2E02654B" w14:textId="77777777" w:rsidR="000551E4" w:rsidRDefault="00000000">
      <w:r>
        <w:t>Questions? Email socialworker@phillycurehd.org  |  Submit by 12/10</w:t>
      </w:r>
    </w:p>
    <w:sectPr w:rsidR="000551E4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9736925">
    <w:abstractNumId w:val="8"/>
  </w:num>
  <w:num w:numId="2" w16cid:durableId="1610353444">
    <w:abstractNumId w:val="6"/>
  </w:num>
  <w:num w:numId="3" w16cid:durableId="1540892288">
    <w:abstractNumId w:val="5"/>
  </w:num>
  <w:num w:numId="4" w16cid:durableId="468866501">
    <w:abstractNumId w:val="4"/>
  </w:num>
  <w:num w:numId="5" w16cid:durableId="449932013">
    <w:abstractNumId w:val="7"/>
  </w:num>
  <w:num w:numId="6" w16cid:durableId="1695497416">
    <w:abstractNumId w:val="3"/>
  </w:num>
  <w:num w:numId="7" w16cid:durableId="134876156">
    <w:abstractNumId w:val="2"/>
  </w:num>
  <w:num w:numId="8" w16cid:durableId="743336365">
    <w:abstractNumId w:val="1"/>
  </w:num>
  <w:num w:numId="9" w16cid:durableId="184701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1E4"/>
    <w:rsid w:val="0006063C"/>
    <w:rsid w:val="000C4C69"/>
    <w:rsid w:val="0015074B"/>
    <w:rsid w:val="0029639D"/>
    <w:rsid w:val="00326F90"/>
    <w:rsid w:val="0073623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B91F7A"/>
  <w14:defaultImageDpi w14:val="300"/>
  <w15:docId w15:val="{5263E127-EDE6-C341-B63A-CCE72E7B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Sherri McElfatrick</cp:lastModifiedBy>
  <cp:revision>2</cp:revision>
  <dcterms:created xsi:type="dcterms:W3CDTF">2025-10-22T18:41:00Z</dcterms:created>
  <dcterms:modified xsi:type="dcterms:W3CDTF">2025-10-22T18:41:00Z</dcterms:modified>
  <cp:category/>
</cp:coreProperties>
</file>