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C8F3" w14:textId="77777777" w:rsidR="00530FE1" w:rsidRPr="00530FE1" w:rsidRDefault="00530FE1" w:rsidP="00530FE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63B4C"/>
          <w:sz w:val="33"/>
          <w:szCs w:val="33"/>
          <w:lang w:val="en-CA" w:eastAsia="en-CA"/>
        </w:rPr>
      </w:pPr>
      <w:r w:rsidRPr="00530FE1">
        <w:rPr>
          <w:rFonts w:ascii="Open Sans" w:eastAsia="Times New Roman" w:hAnsi="Open Sans" w:cs="Open Sans"/>
          <w:color w:val="263B4C"/>
          <w:sz w:val="33"/>
          <w:szCs w:val="33"/>
          <w:lang w:val="en-CA" w:eastAsia="en-CA"/>
        </w:rPr>
        <w:t>Rotary Club of Bracebridge Muskoka Lakes</w:t>
      </w:r>
    </w:p>
    <w:p w14:paraId="519DDB08" w14:textId="77777777" w:rsidR="00530FE1" w:rsidRPr="00530FE1" w:rsidRDefault="00530FE1" w:rsidP="00530FE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val="en-CA" w:eastAsia="en-CA"/>
        </w:rPr>
      </w:pPr>
      <w:r w:rsidRPr="00530FE1">
        <w:rPr>
          <w:rFonts w:ascii="Open Sans" w:eastAsia="Times New Roman" w:hAnsi="Open Sans" w:cs="Open Sans"/>
          <w:noProof/>
          <w:color w:val="222222"/>
          <w:sz w:val="23"/>
          <w:szCs w:val="23"/>
          <w:lang w:val="en-CA" w:eastAsia="en-CA"/>
        </w:rPr>
        <w:drawing>
          <wp:inline distT="0" distB="0" distL="0" distR="0" wp14:anchorId="47C2550F" wp14:editId="0BFC6DF4">
            <wp:extent cx="803910" cy="803910"/>
            <wp:effectExtent l="0" t="0" r="0" b="0"/>
            <wp:docPr id="8" name="Picture 5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A yellow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8AA0F" w14:textId="77777777" w:rsidR="00530FE1" w:rsidRPr="00530FE1" w:rsidRDefault="00530FE1" w:rsidP="00530FE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val="en-CA" w:eastAsia="en-CA"/>
        </w:rPr>
      </w:pPr>
      <w:r w:rsidRPr="00530FE1">
        <w:rPr>
          <w:rFonts w:ascii="Open Sans" w:eastAsia="Times New Roman" w:hAnsi="Open Sans" w:cs="Open Sans"/>
          <w:color w:val="222222"/>
          <w:sz w:val="23"/>
          <w:szCs w:val="23"/>
          <w:lang w:val="en-CA" w:eastAsia="en-CA"/>
        </w:rPr>
        <w:t> </w:t>
      </w:r>
    </w:p>
    <w:p w14:paraId="0BD0C75C" w14:textId="77777777" w:rsidR="00530FE1" w:rsidRPr="00530FE1" w:rsidRDefault="00530FE1" w:rsidP="00530FE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val="en-CA" w:eastAsia="en-CA"/>
        </w:rPr>
      </w:pPr>
      <w:proofErr w:type="gramStart"/>
      <w:r w:rsidRPr="00530FE1">
        <w:rPr>
          <w:rFonts w:ascii="Open Sans" w:eastAsia="Times New Roman" w:hAnsi="Open Sans" w:cs="Open Sans"/>
          <w:color w:val="222222"/>
          <w:sz w:val="23"/>
          <w:szCs w:val="23"/>
          <w:lang w:val="en-CA" w:eastAsia="en-CA"/>
        </w:rPr>
        <w:t>Club  55319</w:t>
      </w:r>
      <w:proofErr w:type="gramEnd"/>
    </w:p>
    <w:p w14:paraId="637CD9F4" w14:textId="77777777" w:rsidR="00530FE1" w:rsidRPr="00530FE1" w:rsidRDefault="00530FE1" w:rsidP="00530FE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val="en-CA" w:eastAsia="en-CA"/>
        </w:rPr>
      </w:pPr>
      <w:r w:rsidRPr="00530FE1">
        <w:rPr>
          <w:rFonts w:ascii="Open Sans" w:eastAsia="Times New Roman" w:hAnsi="Open Sans" w:cs="Open Sans"/>
          <w:color w:val="222222"/>
          <w:sz w:val="23"/>
          <w:szCs w:val="23"/>
          <w:lang w:val="en-CA" w:eastAsia="en-CA"/>
        </w:rPr>
        <w:t>District 7010</w:t>
      </w:r>
    </w:p>
    <w:p w14:paraId="4A9B565F" w14:textId="49D6CDFF" w:rsidR="00E84DFB" w:rsidRDefault="00000000" w:rsidP="00E84DFB">
      <w:pPr>
        <w:pStyle w:val="Heading1"/>
        <w:jc w:val="center"/>
      </w:pPr>
      <w:bookmarkStart w:id="0" w:name="_Hlk210305640"/>
      <w:r>
        <w:t>Bracebridge Santa Claus Parade 2025</w:t>
      </w:r>
      <w:r w:rsidR="009545D2">
        <w:t xml:space="preserve"> – December 5</w:t>
      </w:r>
      <w:r w:rsidR="009545D2" w:rsidRPr="009545D2">
        <w:rPr>
          <w:vertAlign w:val="superscript"/>
        </w:rPr>
        <w:t>th</w:t>
      </w:r>
      <w:r w:rsidR="009545D2">
        <w:t>, 2025</w:t>
      </w:r>
    </w:p>
    <w:p w14:paraId="444D56F9" w14:textId="77777777" w:rsidR="00E84DFB" w:rsidRDefault="00E84DFB" w:rsidP="00E84DFB">
      <w:pPr>
        <w:pStyle w:val="Heading1"/>
        <w:jc w:val="center"/>
      </w:pPr>
      <w:r>
        <w:t>REGISTER HERE</w:t>
      </w:r>
    </w:p>
    <w:p w14:paraId="0A5DE6BB" w14:textId="4FE2A24F" w:rsidR="00530FE1" w:rsidRDefault="00E84DFB" w:rsidP="00E84DFB">
      <w:pPr>
        <w:jc w:val="center"/>
      </w:pPr>
      <w:hyperlink r:id="rId7" w:history="1">
        <w:r w:rsidRPr="00C85FA0">
          <w:rPr>
            <w:rStyle w:val="Hyperlink"/>
          </w:rPr>
          <w:t>https://forms.gle/GAzy7stVKvzgp9op6</w:t>
        </w:r>
      </w:hyperlink>
      <w:r w:rsidR="00530FE1">
        <w:br/>
      </w:r>
    </w:p>
    <w:bookmarkEnd w:id="0"/>
    <w:p w14:paraId="58883A64" w14:textId="4F694F0D" w:rsidR="00610A1B" w:rsidRDefault="00000000">
      <w:r>
        <w:t>Dear Santa Claus Parade Participant,</w:t>
      </w:r>
    </w:p>
    <w:p w14:paraId="7D34FCB2" w14:textId="77777777" w:rsidR="00610A1B" w:rsidRDefault="00000000">
      <w:r>
        <w:t>Welcome to the 2025 Bracebridge Santa Claus Parade!</w:t>
      </w:r>
    </w:p>
    <w:p w14:paraId="4A38EBAD" w14:textId="5DD137FC" w:rsidR="00610A1B" w:rsidRDefault="00000000">
      <w:r>
        <w:t>This year’s theme is “</w:t>
      </w:r>
      <w:r w:rsidRPr="009545D2">
        <w:rPr>
          <w:b/>
          <w:bCs/>
        </w:rPr>
        <w:t>Christmas in Bracebridge Over the Years</w:t>
      </w:r>
      <w:r>
        <w:t xml:space="preserve">” — celebrating the traditions, fashions, music, and holiday memories from decades past to today. We encourage you to decorate your float with </w:t>
      </w:r>
      <w:r w:rsidR="006B0869">
        <w:t>theme of</w:t>
      </w:r>
      <w:r>
        <w:t xml:space="preserve"> your </w:t>
      </w:r>
      <w:proofErr w:type="spellStart"/>
      <w:r>
        <w:t>favourite</w:t>
      </w:r>
      <w:proofErr w:type="spellEnd"/>
      <w:r>
        <w:t xml:space="preserve"> era — whether it’s the roaring 20s, the festive 50s, or even a futuristic take on what Christmas might look like years from now!</w:t>
      </w:r>
    </w:p>
    <w:p w14:paraId="5CF889C7" w14:textId="76781313" w:rsidR="00610A1B" w:rsidRDefault="00000000">
      <w:r>
        <w:t xml:space="preserve">We’re thrilled to have over 70 floats and </w:t>
      </w:r>
      <w:r w:rsidR="00A67FF4">
        <w:t xml:space="preserve">an expected </w:t>
      </w:r>
      <w:r>
        <w:t>300</w:t>
      </w:r>
      <w:r w:rsidR="00A67FF4">
        <w:t>+</w:t>
      </w:r>
      <w:r>
        <w:t xml:space="preserve"> participants this year. Together, you form a “small town” within Bracebridge, and Santa says it’s one of the biggest and most joyful parades he’s seen anywhere!</w:t>
      </w:r>
    </w:p>
    <w:p w14:paraId="45CA7F12" w14:textId="77777777" w:rsidR="00610A1B" w:rsidRDefault="00000000">
      <w:pPr>
        <w:pStyle w:val="Heading2"/>
      </w:pPr>
      <w:r>
        <w:t>Staging Details</w:t>
      </w:r>
    </w:p>
    <w:p w14:paraId="04799EF9" w14:textId="77777777" w:rsidR="00610A1B" w:rsidRDefault="00000000">
      <w:r>
        <w:t>- Staging begins at 4:00 PM – please arrive early so we’re ready to start on time.</w:t>
      </w:r>
    </w:p>
    <w:p w14:paraId="48D46A3B" w14:textId="77777777" w:rsidR="00610A1B" w:rsidRDefault="00000000">
      <w:r>
        <w:t>- Parade begins at 6:00 PM sharp.</w:t>
      </w:r>
    </w:p>
    <w:p w14:paraId="17FC46FB" w14:textId="77777777" w:rsidR="00610A1B" w:rsidRDefault="00000000">
      <w:r>
        <w:t>- Larger floats (40ft+) will be staged on side streets as shown on the map. Please check your assigned float number and lineup spot on the attached map.</w:t>
      </w:r>
    </w:p>
    <w:p w14:paraId="443BD417" w14:textId="77777777" w:rsidR="00610A1B" w:rsidRDefault="00000000">
      <w:r>
        <w:t>- Parade stewards in safety vests will be available to assist you.</w:t>
      </w:r>
    </w:p>
    <w:p w14:paraId="46444614" w14:textId="77777777" w:rsidR="00610A1B" w:rsidRDefault="00610A1B"/>
    <w:p w14:paraId="4441514C" w14:textId="77777777" w:rsidR="00610A1B" w:rsidRDefault="00000000">
      <w:pPr>
        <w:pStyle w:val="Heading2"/>
      </w:pPr>
      <w:r>
        <w:lastRenderedPageBreak/>
        <w:t>Route</w:t>
      </w:r>
    </w:p>
    <w:p w14:paraId="18D896E5" w14:textId="77777777" w:rsidR="00610A1B" w:rsidRDefault="00000000">
      <w:r>
        <w:t>- The parade stages on James Street, continues down MacDonald to Manitoba, and winds through downtown to Ontario Street.</w:t>
      </w:r>
    </w:p>
    <w:p w14:paraId="48219134" w14:textId="77777777" w:rsidR="00610A1B" w:rsidRDefault="00000000">
      <w:r>
        <w:t>- At the end, floats may loop back carefully if returning to James Street.</w:t>
      </w:r>
    </w:p>
    <w:p w14:paraId="4ACC52B4" w14:textId="77777777" w:rsidR="00610A1B" w:rsidRDefault="00610A1B"/>
    <w:p w14:paraId="42FB81EB" w14:textId="45B3EDC3" w:rsidR="009545D2" w:rsidRDefault="009545D2" w:rsidP="009545D2">
      <w:pPr>
        <w:pStyle w:val="Heading2"/>
        <w:jc w:val="center"/>
      </w:pPr>
      <w:r>
        <w:t>Bracebridge Santa Claus Parade 2025 – December 5</w:t>
      </w:r>
      <w:r w:rsidRPr="009545D2">
        <w:rPr>
          <w:vertAlign w:val="superscript"/>
        </w:rPr>
        <w:t>th</w:t>
      </w:r>
      <w:r>
        <w:t>, 2025</w:t>
      </w:r>
    </w:p>
    <w:p w14:paraId="1B8DA2ED" w14:textId="76CA1E5B" w:rsidR="00610A1B" w:rsidRDefault="00000000">
      <w:pPr>
        <w:pStyle w:val="Heading2"/>
      </w:pPr>
      <w:r>
        <w:t>Important Reminders</w:t>
      </w:r>
    </w:p>
    <w:p w14:paraId="33786EC8" w14:textId="77777777" w:rsidR="00F61971" w:rsidRDefault="00F61971" w:rsidP="00F6197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Music</w:t>
      </w:r>
      <w:proofErr w:type="gramEnd"/>
      <w:r>
        <w:rPr>
          <w:rStyle w:val="Strong"/>
        </w:rPr>
        <w:t xml:space="preserve"> &amp; Atmosphere:</w:t>
      </w:r>
      <w:r>
        <w:t xml:space="preserve"> If your float is not providing its own live music or themed soundtrack, please tune into </w:t>
      </w:r>
      <w:r>
        <w:rPr>
          <w:rStyle w:val="Strong"/>
        </w:rPr>
        <w:t>99.5 Moose FM</w:t>
      </w:r>
      <w:r>
        <w:t>, which will be playing uninterrupted Christmas music from all eras during the parade. This will ensure a festive, continuous stream of music for the full hour.</w:t>
      </w:r>
    </w:p>
    <w:p w14:paraId="2E3EB218" w14:textId="77777777" w:rsidR="00F61971" w:rsidRDefault="00F61971" w:rsidP="00F61971">
      <w:pPr>
        <w:pStyle w:val="NormalWeb"/>
      </w:pPr>
      <w:proofErr w:type="gramStart"/>
      <w:r>
        <w:rPr>
          <w:rFonts w:hAnsi="Symbol"/>
        </w:rPr>
        <w:t></w:t>
      </w:r>
      <w:r>
        <w:t xml:space="preserve">  We</w:t>
      </w:r>
      <w:proofErr w:type="gramEnd"/>
      <w:r>
        <w:t xml:space="preserve"> also encourage </w:t>
      </w:r>
      <w:r>
        <w:rPr>
          <w:rStyle w:val="Strong"/>
        </w:rPr>
        <w:t>local businesses with outdoor speakers</w:t>
      </w:r>
      <w:r>
        <w:t xml:space="preserve"> to stream Moose FM live, creating a unified soundscape across downtown Bracebridge.</w:t>
      </w:r>
    </w:p>
    <w:p w14:paraId="3643087A" w14:textId="77777777" w:rsidR="00F61971" w:rsidRDefault="00F61971" w:rsidP="00F6197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Safety</w:t>
      </w:r>
      <w:proofErr w:type="gramEnd"/>
      <w:r>
        <w:rPr>
          <w:rStyle w:val="Strong"/>
        </w:rPr>
        <w:t xml:space="preserve"> first:</w:t>
      </w:r>
      <w:r>
        <w:t xml:space="preserve"> reflective material and flashlights recommended.</w:t>
      </w:r>
    </w:p>
    <w:p w14:paraId="44A90E48" w14:textId="77777777" w:rsidR="00F61971" w:rsidRDefault="00F61971" w:rsidP="00F6197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Candy</w:t>
      </w:r>
      <w:proofErr w:type="gramEnd"/>
      <w:r>
        <w:rPr>
          <w:rStyle w:val="Strong"/>
        </w:rPr>
        <w:t xml:space="preserve"> and handouts</w:t>
      </w:r>
      <w:r>
        <w:t xml:space="preserve"> must be passed directly to spectators — never thrown.</w:t>
      </w:r>
    </w:p>
    <w:p w14:paraId="2495B175" w14:textId="77777777" w:rsidR="00F61971" w:rsidRDefault="00F61971" w:rsidP="00F6197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Spacing</w:t>
      </w:r>
      <w:proofErr w:type="gramEnd"/>
      <w:r>
        <w:rPr>
          <w:rStyle w:val="Strong"/>
        </w:rPr>
        <w:t>:</w:t>
      </w:r>
      <w:r>
        <w:t xml:space="preserve"> keep a safe but steady distance between floats.</w:t>
      </w:r>
    </w:p>
    <w:p w14:paraId="2A375EBF" w14:textId="1FE3CE51" w:rsidR="00610A1B" w:rsidRDefault="00F61971" w:rsidP="00530FE1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Sound</w:t>
      </w:r>
      <w:proofErr w:type="gramEnd"/>
      <w:r>
        <w:rPr>
          <w:rStyle w:val="Strong"/>
        </w:rPr>
        <w:t xml:space="preserve"> systems:</w:t>
      </w:r>
      <w:r>
        <w:t xml:space="preserve"> please be mindful of volume levels to ensure a balanced experience for all.</w:t>
      </w:r>
    </w:p>
    <w:p w14:paraId="293A9E67" w14:textId="7F5CE5B0" w:rsidR="00610A1B" w:rsidRDefault="00F61971">
      <w:pPr>
        <w:pStyle w:val="Heading2"/>
      </w:pPr>
      <w:r w:rsidRPr="00F61971">
        <w:t>Donations &amp; Community Support</w:t>
      </w:r>
    </w:p>
    <w:p w14:paraId="77D5ACE1" w14:textId="77777777" w:rsidR="00F61971" w:rsidRPr="00F61971" w:rsidRDefault="00F61971" w:rsidP="00F61971">
      <w:pPr>
        <w:rPr>
          <w:lang w:val="en-CA"/>
        </w:rPr>
      </w:pPr>
      <w:r w:rsidRPr="00F61971">
        <w:rPr>
          <w:lang w:val="en-CA"/>
        </w:rPr>
        <w:t xml:space="preserve">The Santa Claus Parade has always been a gift to the community, made possible by the tireless efforts of the </w:t>
      </w:r>
      <w:r w:rsidRPr="00F61971">
        <w:rPr>
          <w:b/>
          <w:bCs/>
          <w:lang w:val="en-CA"/>
        </w:rPr>
        <w:t>Rotary Club of Bracebridge Muskoka Lakes</w:t>
      </w:r>
      <w:r w:rsidRPr="00F61971">
        <w:rPr>
          <w:lang w:val="en-CA"/>
        </w:rPr>
        <w:t>. For many years, the Rotary has proudly covered the full cost of the parade, in addition to its many other projects that serve Bracebridge and beyond.</w:t>
      </w:r>
    </w:p>
    <w:p w14:paraId="5B56337D" w14:textId="77777777" w:rsidR="00F61971" w:rsidRPr="00F61971" w:rsidRDefault="00F61971" w:rsidP="00F61971">
      <w:pPr>
        <w:rPr>
          <w:lang w:val="en-CA"/>
        </w:rPr>
      </w:pPr>
      <w:r w:rsidRPr="00F61971">
        <w:rPr>
          <w:lang w:val="en-CA"/>
        </w:rPr>
        <w:t xml:space="preserve">This year, we are inviting </w:t>
      </w:r>
      <w:r w:rsidRPr="00F61971">
        <w:rPr>
          <w:b/>
          <w:bCs/>
          <w:lang w:val="en-CA"/>
        </w:rPr>
        <w:t>participants and supporters to partner with us</w:t>
      </w:r>
      <w:r w:rsidRPr="00F61971">
        <w:rPr>
          <w:lang w:val="en-CA"/>
        </w:rPr>
        <w:t xml:space="preserve"> in keeping the parade strong. Your contribution will not only help offset the costs of staging this magical event (permits, insurance, staging, logistics</w:t>
      </w:r>
      <w:proofErr w:type="gramStart"/>
      <w:r w:rsidRPr="00F61971">
        <w:rPr>
          <w:lang w:val="en-CA"/>
        </w:rPr>
        <w:t>), but</w:t>
      </w:r>
      <w:proofErr w:type="gramEnd"/>
      <w:r w:rsidRPr="00F61971">
        <w:rPr>
          <w:lang w:val="en-CA"/>
        </w:rPr>
        <w:t xml:space="preserve"> will also raise much-needed funds for the </w:t>
      </w:r>
      <w:r w:rsidRPr="00F61971">
        <w:rPr>
          <w:b/>
          <w:bCs/>
          <w:lang w:val="en-CA"/>
        </w:rPr>
        <w:t>Mana Food Bank</w:t>
      </w:r>
      <w:r w:rsidRPr="00F61971">
        <w:rPr>
          <w:lang w:val="en-CA"/>
        </w:rPr>
        <w:t xml:space="preserve"> and the </w:t>
      </w:r>
      <w:r w:rsidRPr="00F61971">
        <w:rPr>
          <w:b/>
          <w:bCs/>
          <w:lang w:val="en-CA"/>
        </w:rPr>
        <w:t>Salvation Army’s Christmas programs</w:t>
      </w:r>
      <w:r w:rsidRPr="00F61971">
        <w:rPr>
          <w:lang w:val="en-CA"/>
        </w:rPr>
        <w:t>, bringing hope and joy to local families.</w:t>
      </w:r>
    </w:p>
    <w:p w14:paraId="15023714" w14:textId="77777777" w:rsidR="00F61971" w:rsidRPr="00F61971" w:rsidRDefault="00F61971" w:rsidP="00F61971">
      <w:pPr>
        <w:rPr>
          <w:lang w:val="en-CA"/>
        </w:rPr>
      </w:pPr>
      <w:r w:rsidRPr="00F61971">
        <w:rPr>
          <w:lang w:val="en-CA"/>
        </w:rPr>
        <w:t>We suggest the following contribution levels:</w:t>
      </w:r>
    </w:p>
    <w:p w14:paraId="1107A6A0" w14:textId="77777777" w:rsidR="00F61971" w:rsidRPr="00F61971" w:rsidRDefault="00F61971" w:rsidP="00F61971">
      <w:pPr>
        <w:numPr>
          <w:ilvl w:val="0"/>
          <w:numId w:val="10"/>
        </w:numPr>
        <w:rPr>
          <w:lang w:val="en-CA"/>
        </w:rPr>
      </w:pPr>
      <w:r w:rsidRPr="00F61971">
        <w:rPr>
          <w:b/>
          <w:bCs/>
          <w:lang w:val="en-CA"/>
        </w:rPr>
        <w:t>Community Supporter – $50</w:t>
      </w:r>
      <w:r w:rsidRPr="00F61971">
        <w:rPr>
          <w:lang w:val="en-CA"/>
        </w:rPr>
        <w:br/>
        <w:t>Helps cover staging, permits, and basic costs.</w:t>
      </w:r>
    </w:p>
    <w:p w14:paraId="6D900FFB" w14:textId="77777777" w:rsidR="00F61971" w:rsidRPr="00F61971" w:rsidRDefault="00F61971" w:rsidP="00F61971">
      <w:pPr>
        <w:numPr>
          <w:ilvl w:val="0"/>
          <w:numId w:val="10"/>
        </w:numPr>
        <w:rPr>
          <w:lang w:val="en-CA"/>
        </w:rPr>
      </w:pPr>
      <w:r w:rsidRPr="00F61971">
        <w:rPr>
          <w:b/>
          <w:bCs/>
          <w:lang w:val="en-CA"/>
        </w:rPr>
        <w:lastRenderedPageBreak/>
        <w:t>Parade Partner – $150</w:t>
      </w:r>
      <w:r w:rsidRPr="00F61971">
        <w:rPr>
          <w:lang w:val="en-CA"/>
        </w:rPr>
        <w:br/>
        <w:t>Supports parade logistics while contributing to food and toy programs.</w:t>
      </w:r>
    </w:p>
    <w:p w14:paraId="4AC1F171" w14:textId="77777777" w:rsidR="00F61971" w:rsidRPr="00F61971" w:rsidRDefault="00F61971" w:rsidP="00F61971">
      <w:pPr>
        <w:numPr>
          <w:ilvl w:val="0"/>
          <w:numId w:val="10"/>
        </w:numPr>
        <w:rPr>
          <w:lang w:val="en-CA"/>
        </w:rPr>
      </w:pPr>
      <w:r w:rsidRPr="00F61971">
        <w:rPr>
          <w:b/>
          <w:bCs/>
          <w:lang w:val="en-CA"/>
        </w:rPr>
        <w:t>Santa’s Helper – $300</w:t>
      </w:r>
      <w:r w:rsidRPr="00F61971">
        <w:rPr>
          <w:lang w:val="en-CA"/>
        </w:rPr>
        <w:br/>
        <w:t>Covers the cost of one float’s staging and provides meals and gifts to local families.</w:t>
      </w:r>
    </w:p>
    <w:p w14:paraId="53D87A1E" w14:textId="77777777" w:rsidR="009545D2" w:rsidRDefault="009545D2" w:rsidP="009545D2">
      <w:pPr>
        <w:pStyle w:val="NormalWeb"/>
        <w:rPr>
          <w:rFonts w:ascii="Segoe UI Emoji" w:hAnsi="Segoe UI Emoji" w:cs="Segoe UI Emoji"/>
        </w:rPr>
      </w:pPr>
    </w:p>
    <w:p w14:paraId="538C8F93" w14:textId="24BF2418" w:rsidR="009545D2" w:rsidRDefault="009545D2" w:rsidP="009545D2">
      <w:pPr>
        <w:pStyle w:val="NormalWeb"/>
      </w:pPr>
      <w:r>
        <w:rPr>
          <w:rFonts w:ascii="Segoe UI Emoji" w:hAnsi="Segoe UI Emoji" w:cs="Segoe UI Emoji"/>
        </w:rPr>
        <w:t>🎁</w:t>
      </w:r>
      <w:r>
        <w:t xml:space="preserve"> </w:t>
      </w:r>
      <w:r>
        <w:rPr>
          <w:rStyle w:val="Strong"/>
        </w:rPr>
        <w:t>Recognition &amp; Appreciation:</w:t>
      </w:r>
      <w:r>
        <w:br/>
        <w:t>All contributors will be proudly acknowledged for their generosity through:</w:t>
      </w:r>
    </w:p>
    <w:p w14:paraId="526CD524" w14:textId="77777777" w:rsidR="009545D2" w:rsidRDefault="009545D2" w:rsidP="009545D2">
      <w:pPr>
        <w:pStyle w:val="NormalWeb"/>
        <w:numPr>
          <w:ilvl w:val="0"/>
          <w:numId w:val="10"/>
        </w:numPr>
      </w:pPr>
      <w:r>
        <w:t xml:space="preserve">A thank-you post and tag on </w:t>
      </w:r>
      <w:r>
        <w:rPr>
          <w:rStyle w:val="Strong"/>
        </w:rPr>
        <w:t>Rotary and Parade social media pages</w:t>
      </w:r>
    </w:p>
    <w:p w14:paraId="34399EA5" w14:textId="77777777" w:rsidR="009545D2" w:rsidRDefault="009545D2" w:rsidP="009545D2">
      <w:pPr>
        <w:pStyle w:val="NormalWeb"/>
        <w:numPr>
          <w:ilvl w:val="0"/>
          <w:numId w:val="10"/>
        </w:numPr>
      </w:pPr>
      <w:r>
        <w:t xml:space="preserve">Inclusion in the </w:t>
      </w:r>
      <w:r>
        <w:rPr>
          <w:rStyle w:val="Strong"/>
        </w:rPr>
        <w:t>Parade website recognition list</w:t>
      </w:r>
    </w:p>
    <w:p w14:paraId="517F0709" w14:textId="68EBE562" w:rsidR="009545D2" w:rsidRPr="009B15BA" w:rsidRDefault="009545D2" w:rsidP="009B15BA">
      <w:pPr>
        <w:pStyle w:val="NormalWeb"/>
        <w:numPr>
          <w:ilvl w:val="0"/>
          <w:numId w:val="10"/>
        </w:numPr>
      </w:pPr>
      <w:r>
        <w:t xml:space="preserve">Mention in our </w:t>
      </w:r>
      <w:r>
        <w:rPr>
          <w:rStyle w:val="Strong"/>
        </w:rPr>
        <w:t>after-parade community email blast</w:t>
      </w:r>
      <w:r>
        <w:t>, reaching local families, participants, and supporters</w:t>
      </w:r>
    </w:p>
    <w:p w14:paraId="4211AB70" w14:textId="52E5A71F" w:rsidR="000C2FEB" w:rsidRDefault="000C2FEB" w:rsidP="000C2FEB">
      <w:pPr>
        <w:pStyle w:val="Heading1"/>
        <w:jc w:val="center"/>
      </w:pPr>
      <w:r>
        <w:t>REGISTER HERE</w:t>
      </w:r>
    </w:p>
    <w:p w14:paraId="5B05C6A0" w14:textId="09D27EBA" w:rsidR="000C2FEB" w:rsidRPr="00E84DFB" w:rsidRDefault="009B15BA" w:rsidP="00E84DFB">
      <w:pPr>
        <w:jc w:val="center"/>
      </w:pPr>
      <w:hyperlink r:id="rId8" w:history="1">
        <w:r w:rsidRPr="00C85FA0">
          <w:rPr>
            <w:rStyle w:val="Hyperlink"/>
          </w:rPr>
          <w:t>https://forms.gle/GAzy7stVKvzgp9op6</w:t>
        </w:r>
      </w:hyperlink>
    </w:p>
    <w:p w14:paraId="0F966C81" w14:textId="6D99D873" w:rsidR="00F61971" w:rsidRPr="00F61971" w:rsidRDefault="00F61971" w:rsidP="00F61971">
      <w:pPr>
        <w:rPr>
          <w:lang w:val="en-CA"/>
        </w:rPr>
      </w:pPr>
      <w:r w:rsidRPr="00F61971">
        <w:rPr>
          <w:i/>
          <w:iCs/>
          <w:lang w:val="en-CA"/>
        </w:rPr>
        <w:t>Every dollar counts. Whether you choose one of the suggested levels or another amount, your support ensures the parade remains a joyful, inclusive celebration for all — while helping local families at Christmas.</w:t>
      </w:r>
    </w:p>
    <w:p w14:paraId="20076B46" w14:textId="3B42B97B" w:rsidR="00295C64" w:rsidRDefault="00F61971" w:rsidP="00F61971">
      <w:r w:rsidRPr="00F61971">
        <w:rPr>
          <w:b/>
          <w:bCs/>
          <w:lang w:val="en-CA"/>
        </w:rPr>
        <w:t>How to contribute:</w:t>
      </w:r>
      <w:r>
        <w:rPr>
          <w:b/>
          <w:bCs/>
          <w:lang w:val="en-CA"/>
        </w:rPr>
        <w:br/>
      </w:r>
      <w:r>
        <w:rPr>
          <w:lang w:val="en-CA"/>
        </w:rPr>
        <w:t>Indicate while registering your contribution amount and</w:t>
      </w:r>
      <w:r w:rsidRPr="00F61971">
        <w:rPr>
          <w:lang w:val="en-CA"/>
        </w:rPr>
        <w:br/>
        <w:t xml:space="preserve">E-transfer: </w:t>
      </w:r>
      <w:hyperlink r:id="rId9" w:history="1">
        <w:r w:rsidRPr="00F61971">
          <w:rPr>
            <w:rStyle w:val="Hyperlink"/>
            <w:lang w:val="en-CA"/>
          </w:rPr>
          <w:t>rotaryclubbml@gmail.com</w:t>
        </w:r>
      </w:hyperlink>
      <w:r>
        <w:rPr>
          <w:lang w:val="en-CA"/>
        </w:rPr>
        <w:t xml:space="preserve"> </w:t>
      </w:r>
      <w:r w:rsidRPr="00F61971">
        <w:t>(include “Parade</w:t>
      </w:r>
      <w:r w:rsidR="00A67FF4">
        <w:t xml:space="preserve"> and Name</w:t>
      </w:r>
      <w:r w:rsidRPr="00F61971">
        <w:t>” in the comments)</w:t>
      </w:r>
      <w:r w:rsidRPr="00F61971">
        <w:br/>
        <w:t>Cheques: Rotary Club of Bracebridge Muskoka Lakes</w:t>
      </w:r>
    </w:p>
    <w:p w14:paraId="7A7D25F1" w14:textId="3C3E40A4" w:rsidR="00295C64" w:rsidRPr="00F61971" w:rsidRDefault="00295C64" w:rsidP="00E84DFB">
      <w:pPr>
        <w:pStyle w:val="Heading2"/>
        <w:jc w:val="center"/>
      </w:pPr>
      <w:r>
        <w:t>Bracebridge Santa Claus Parade 2025 – December 5</w:t>
      </w:r>
      <w:r w:rsidRPr="009545D2">
        <w:rPr>
          <w:vertAlign w:val="superscript"/>
        </w:rPr>
        <w:t>th</w:t>
      </w:r>
      <w:r>
        <w:t>, 2025</w:t>
      </w:r>
    </w:p>
    <w:p w14:paraId="1762A76E" w14:textId="5041CC89" w:rsidR="00A67FF4" w:rsidRPr="00A67FF4" w:rsidRDefault="00A67FF4" w:rsidP="00A67FF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67FF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Best Float Competition</w:t>
      </w:r>
    </w:p>
    <w:p w14:paraId="2B332CF2" w14:textId="77777777" w:rsidR="00A67FF4" w:rsidRDefault="00A67FF4" w:rsidP="00A67FF4">
      <w:pPr>
        <w:pStyle w:val="NormalWeb"/>
      </w:pPr>
      <w:r>
        <w:t xml:space="preserve">We’re excited to announce that this year’s parade will include a </w:t>
      </w:r>
      <w:r>
        <w:rPr>
          <w:rStyle w:val="Strong"/>
        </w:rPr>
        <w:t>Best Float Competition!</w:t>
      </w:r>
    </w:p>
    <w:p w14:paraId="516F773D" w14:textId="77777777" w:rsidR="00E84DFB" w:rsidRDefault="00A67FF4" w:rsidP="00A67FF4">
      <w:pPr>
        <w:pStyle w:val="NormalWeb"/>
      </w:pPr>
      <w:r>
        <w:t xml:space="preserve">The community will be invited to vote for their favourite floats using the </w:t>
      </w:r>
      <w:r>
        <w:rPr>
          <w:rStyle w:val="Strong"/>
        </w:rPr>
        <w:t>Voting Booth in Memorial Park</w:t>
      </w:r>
      <w:r>
        <w:t xml:space="preserve"> following the parade. Votes will be tallied, and the winners will be announced in a </w:t>
      </w:r>
      <w:r>
        <w:rPr>
          <w:rStyle w:val="Strong"/>
        </w:rPr>
        <w:t>post-parade announcement</w:t>
      </w:r>
      <w:r>
        <w:t xml:space="preserve"> shared publicly.</w:t>
      </w:r>
    </w:p>
    <w:p w14:paraId="487DF1E3" w14:textId="12794597" w:rsidR="00A67FF4" w:rsidRDefault="00A67FF4" w:rsidP="00A67FF4">
      <w:pPr>
        <w:pStyle w:val="NormalWeb"/>
      </w:pPr>
      <w:proofErr w:type="gramStart"/>
      <w:r>
        <w:t>So</w:t>
      </w:r>
      <w:proofErr w:type="gramEnd"/>
      <w:r>
        <w:t xml:space="preserve"> bring your best creativity and holiday spirit — this is your chance to showcase your float and maybe even take home the title of </w:t>
      </w:r>
      <w:r>
        <w:rPr>
          <w:rStyle w:val="Strong"/>
        </w:rPr>
        <w:t>Best Float in the 2025 Bracebridge Santa Claus Parade!</w:t>
      </w:r>
    </w:p>
    <w:p w14:paraId="2DA8D69E" w14:textId="794461C2" w:rsidR="00610A1B" w:rsidRDefault="00A67FF4">
      <w:r w:rsidRPr="00A67FF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Kids’ Parade Game: Spot the Elf!</w:t>
      </w:r>
    </w:p>
    <w:p w14:paraId="01C17AF5" w14:textId="5C81A910" w:rsidR="00A67FF4" w:rsidRDefault="00A67FF4" w:rsidP="00A67FF4">
      <w:pPr>
        <w:pStyle w:val="NormalWeb"/>
      </w:pPr>
      <w:bookmarkStart w:id="1" w:name="_Hlk210304509"/>
      <w:r>
        <w:lastRenderedPageBreak/>
        <w:t xml:space="preserve">This year, we’re making the parade even more fun for kids with a </w:t>
      </w:r>
      <w:r>
        <w:rPr>
          <w:rStyle w:val="Strong"/>
        </w:rPr>
        <w:t xml:space="preserve">“Spot the Elf on the </w:t>
      </w:r>
      <w:r w:rsidR="004959F7">
        <w:rPr>
          <w:rStyle w:val="Strong"/>
        </w:rPr>
        <w:t>Float</w:t>
      </w:r>
      <w:r>
        <w:rPr>
          <w:rStyle w:val="Strong"/>
        </w:rPr>
        <w:t>” game.</w:t>
      </w:r>
    </w:p>
    <w:p w14:paraId="7696C0E6" w14:textId="77777777" w:rsidR="00A67FF4" w:rsidRDefault="00A67FF4" w:rsidP="00A67FF4">
      <w:pPr>
        <w:pStyle w:val="NormalWeb"/>
      </w:pPr>
      <w:r>
        <w:t>Here’s how it works:</w:t>
      </w:r>
    </w:p>
    <w:p w14:paraId="107324BB" w14:textId="57A14BA2" w:rsidR="00A67FF4" w:rsidRDefault="00A67FF4" w:rsidP="00A67FF4">
      <w:pPr>
        <w:pStyle w:val="NormalWeb"/>
        <w:numPr>
          <w:ilvl w:val="0"/>
          <w:numId w:val="11"/>
        </w:numPr>
      </w:pPr>
      <w:r>
        <w:t xml:space="preserve">Several floats in the parade will have a </w:t>
      </w:r>
      <w:r>
        <w:rPr>
          <w:rStyle w:val="Strong"/>
        </w:rPr>
        <w:t xml:space="preserve">hidden Elf </w:t>
      </w:r>
      <w:r>
        <w:t>(or another mischievous elf character) tucked into their decorations.</w:t>
      </w:r>
    </w:p>
    <w:p w14:paraId="2C54D700" w14:textId="77777777" w:rsidR="00A67FF4" w:rsidRDefault="00A67FF4" w:rsidP="00A67FF4">
      <w:pPr>
        <w:pStyle w:val="NormalWeb"/>
        <w:numPr>
          <w:ilvl w:val="0"/>
          <w:numId w:val="11"/>
        </w:numPr>
      </w:pPr>
      <w:r>
        <w:t xml:space="preserve">Kids will be given a </w:t>
      </w:r>
      <w:r>
        <w:rPr>
          <w:rStyle w:val="Strong"/>
        </w:rPr>
        <w:t>handout or checklist</w:t>
      </w:r>
      <w:r>
        <w:t xml:space="preserve"> at the start of the parade with float numbers listed.</w:t>
      </w:r>
    </w:p>
    <w:p w14:paraId="4DC8F643" w14:textId="77777777" w:rsidR="00A67FF4" w:rsidRDefault="00A67FF4" w:rsidP="00A67FF4">
      <w:pPr>
        <w:pStyle w:val="NormalWeb"/>
        <w:numPr>
          <w:ilvl w:val="0"/>
          <w:numId w:val="11"/>
        </w:numPr>
      </w:pPr>
      <w:r>
        <w:t xml:space="preserve">As they watch the parade, they can </w:t>
      </w:r>
      <w:r>
        <w:rPr>
          <w:rStyle w:val="Strong"/>
        </w:rPr>
        <w:t>check off which floats they spot the elf on.</w:t>
      </w:r>
    </w:p>
    <w:p w14:paraId="4B4B71D8" w14:textId="6FB98AC8" w:rsidR="00A67FF4" w:rsidRDefault="00A67FF4" w:rsidP="00A67FF4">
      <w:pPr>
        <w:pStyle w:val="NormalWeb"/>
        <w:numPr>
          <w:ilvl w:val="0"/>
          <w:numId w:val="11"/>
        </w:numPr>
      </w:pPr>
      <w:r>
        <w:t xml:space="preserve">Completed sheets can be dropped off at the </w:t>
      </w:r>
      <w:r>
        <w:rPr>
          <w:rStyle w:val="Strong"/>
        </w:rPr>
        <w:t>Voting Booth in Memorial Park</w:t>
      </w:r>
      <w:r>
        <w:t xml:space="preserve">, and kids will be entered into a </w:t>
      </w:r>
      <w:r>
        <w:rPr>
          <w:rStyle w:val="Strong"/>
        </w:rPr>
        <w:t>prize draw</w:t>
      </w:r>
      <w:r>
        <w:t xml:space="preserve"> for a festive treat or toy.</w:t>
      </w:r>
    </w:p>
    <w:p w14:paraId="1969D2A7" w14:textId="77777777" w:rsidR="00295C64" w:rsidRDefault="00295C64" w:rsidP="00A67FF4">
      <w:pPr>
        <w:pStyle w:val="NormalWeb"/>
        <w:numPr>
          <w:ilvl w:val="0"/>
          <w:numId w:val="11"/>
        </w:numPr>
      </w:pPr>
    </w:p>
    <w:p w14:paraId="5C2E7F2E" w14:textId="58203BF6" w:rsidR="00295C64" w:rsidRDefault="00295C64" w:rsidP="00295C64">
      <w:pPr>
        <w:pStyle w:val="Heading2"/>
        <w:jc w:val="center"/>
      </w:pPr>
      <w:r>
        <w:t>Bracebridge Santa Claus Parade 2025 – December 5</w:t>
      </w:r>
      <w:r w:rsidRPr="009545D2">
        <w:rPr>
          <w:vertAlign w:val="superscript"/>
        </w:rPr>
        <w:t>th</w:t>
      </w:r>
      <w:r>
        <w:t>, 2025</w:t>
      </w:r>
      <w:r>
        <w:br/>
      </w:r>
    </w:p>
    <w:p w14:paraId="3C876EBB" w14:textId="3B9481FC" w:rsidR="00A67FF4" w:rsidRPr="00A67FF4" w:rsidRDefault="00000000" w:rsidP="00A67FF4">
      <w:pPr>
        <w:pStyle w:val="Heading2"/>
      </w:pPr>
      <w:r>
        <w:t>Post-</w:t>
      </w:r>
      <w:bookmarkStart w:id="2" w:name="_Hlk210304488"/>
      <w:r>
        <w:t>Parade</w:t>
      </w:r>
      <w:bookmarkEnd w:id="2"/>
      <w:r w:rsidR="00A67FF4">
        <w:br/>
      </w:r>
    </w:p>
    <w:bookmarkEnd w:id="1"/>
    <w:p w14:paraId="3971D6F6" w14:textId="77777777" w:rsidR="00F61971" w:rsidRPr="00F61971" w:rsidRDefault="00F61971" w:rsidP="00F61971">
      <w:pPr>
        <w:rPr>
          <w:lang w:val="en-CA"/>
        </w:rPr>
      </w:pPr>
      <w:r w:rsidRPr="00F61971">
        <w:rPr>
          <w:lang w:val="en-CA"/>
        </w:rPr>
        <w:t xml:space="preserve">After the parade, Santa will host in </w:t>
      </w:r>
      <w:r w:rsidRPr="00F61971">
        <w:rPr>
          <w:b/>
          <w:bCs/>
          <w:lang w:val="en-CA"/>
        </w:rPr>
        <w:t>Memorial Park</w:t>
      </w:r>
      <w:r w:rsidRPr="00F61971">
        <w:rPr>
          <w:lang w:val="en-CA"/>
        </w:rPr>
        <w:t>, where families can gather for holiday photos and enjoy the festive spirit together.</w:t>
      </w:r>
    </w:p>
    <w:p w14:paraId="5F5066D2" w14:textId="77777777" w:rsidR="00F61971" w:rsidRPr="00F61971" w:rsidRDefault="00F61971" w:rsidP="00F61971">
      <w:pPr>
        <w:rPr>
          <w:lang w:val="en-CA"/>
        </w:rPr>
      </w:pPr>
      <w:r w:rsidRPr="00F61971">
        <w:rPr>
          <w:lang w:val="en-CA"/>
        </w:rPr>
        <w:t xml:space="preserve">This year, we’re especially excited to highlight the work being done on the </w:t>
      </w:r>
      <w:r w:rsidRPr="00F61971">
        <w:rPr>
          <w:b/>
          <w:bCs/>
          <w:lang w:val="en-CA"/>
        </w:rPr>
        <w:t>new Bracebridge Band Shell</w:t>
      </w:r>
      <w:r w:rsidRPr="00F61971">
        <w:rPr>
          <w:lang w:val="en-CA"/>
        </w:rPr>
        <w:t xml:space="preserve"> — a project that will provide our community with a permanent home for live music, theatre, and cultural events right here in Memorial Park. The band shell will be </w:t>
      </w:r>
      <w:proofErr w:type="gramStart"/>
      <w:r w:rsidRPr="00F61971">
        <w:rPr>
          <w:lang w:val="en-CA"/>
        </w:rPr>
        <w:t>a lasting legacy</w:t>
      </w:r>
      <w:proofErr w:type="gramEnd"/>
      <w:r w:rsidRPr="00F61971">
        <w:rPr>
          <w:lang w:val="en-CA"/>
        </w:rPr>
        <w:t xml:space="preserve"> for Bracebridge, creating a place where future parades, concerts, and community celebrations can continue to bring people together.</w:t>
      </w:r>
    </w:p>
    <w:p w14:paraId="6C9715BA" w14:textId="79DE6D34" w:rsidR="00610A1B" w:rsidRPr="000C2FEB" w:rsidRDefault="00F61971">
      <w:pPr>
        <w:rPr>
          <w:lang w:val="en-CA"/>
        </w:rPr>
      </w:pPr>
      <w:r w:rsidRPr="00F61971">
        <w:rPr>
          <w:lang w:val="en-CA"/>
        </w:rPr>
        <w:t>Your support of the parade helps carry forward this same spirit of community building — and we can’t wait to celebrate even more milestones with you at the new band shell in the years to come.</w:t>
      </w:r>
    </w:p>
    <w:p w14:paraId="7B297335" w14:textId="77777777" w:rsidR="00610A1B" w:rsidRDefault="00000000">
      <w:r>
        <w:t>Thank you for your creativity, your hard work, and your holiday spirit. The parade wouldn’t happen without you — and the joy you bring to thousands of spectators each year. Let’s make Santa proud and celebrate the magic of Christmas in Bracebridge… over the years!</w:t>
      </w:r>
    </w:p>
    <w:p w14:paraId="0035B52A" w14:textId="77777777" w:rsidR="00610A1B" w:rsidRDefault="00610A1B"/>
    <w:p w14:paraId="2773B7F1" w14:textId="77777777" w:rsidR="00610A1B" w:rsidRDefault="00000000">
      <w:r>
        <w:t>With appreciation,</w:t>
      </w:r>
    </w:p>
    <w:p w14:paraId="0C562C5B" w14:textId="54EFC625" w:rsidR="00610A1B" w:rsidRDefault="002102B7">
      <w:r>
        <w:t xml:space="preserve">Scott </w:t>
      </w:r>
      <w:r w:rsidR="004959F7">
        <w:t xml:space="preserve">Tayor </w:t>
      </w:r>
      <w:r>
        <w:t>&amp; Bruce</w:t>
      </w:r>
      <w:r w:rsidR="004959F7">
        <w:t xml:space="preserve"> Reville</w:t>
      </w:r>
      <w:r w:rsidR="000C2FEB">
        <w:br/>
      </w:r>
      <w:r w:rsidR="00000000">
        <w:t>Santa Claus Parade Committee</w:t>
      </w:r>
      <w:r w:rsidR="000C2FEB">
        <w:br/>
      </w:r>
      <w:r w:rsidR="00000000">
        <w:t>Rotary Club of Bracebridge Muskoka Lakes</w:t>
      </w:r>
    </w:p>
    <w:p w14:paraId="60F067D0" w14:textId="77777777" w:rsidR="00610A1B" w:rsidRDefault="00000000">
      <w:r>
        <w:br w:type="page"/>
      </w:r>
    </w:p>
    <w:p w14:paraId="648F588F" w14:textId="77777777" w:rsidR="00295C64" w:rsidRDefault="00295C64" w:rsidP="00295C64">
      <w:pPr>
        <w:pStyle w:val="Heading2"/>
        <w:jc w:val="center"/>
      </w:pPr>
      <w:r>
        <w:lastRenderedPageBreak/>
        <w:t>Bracebridge Santa Claus Parade 2025 – December 5</w:t>
      </w:r>
      <w:r w:rsidRPr="009545D2">
        <w:rPr>
          <w:vertAlign w:val="superscript"/>
        </w:rPr>
        <w:t>th</w:t>
      </w:r>
      <w:r>
        <w:t>, 2025</w:t>
      </w:r>
    </w:p>
    <w:p w14:paraId="5E3CFBA9" w14:textId="77777777" w:rsidR="00295C64" w:rsidRDefault="00295C64"/>
    <w:p w14:paraId="01CB7EB8" w14:textId="77777777" w:rsidR="00610A1B" w:rsidRDefault="00000000">
      <w:pPr>
        <w:pStyle w:val="Heading1"/>
      </w:pPr>
      <w:r>
        <w:t>Float Theme Ideas by Decade</w:t>
      </w:r>
    </w:p>
    <w:p w14:paraId="76C8F863" w14:textId="77777777" w:rsidR="00610A1B" w:rsidRDefault="00000000">
      <w:r>
        <w:t>1920s – Roaring 20s Christmas: flapper dresses, jazz bands, gramophones, black &amp; gold décor.</w:t>
      </w:r>
    </w:p>
    <w:p w14:paraId="16EDD9DE" w14:textId="77777777" w:rsidR="00610A1B" w:rsidRDefault="00000000">
      <w:r>
        <w:t>1930s – Old-fashioned Christmas market, Depression-era homemade toys, simple decorations.</w:t>
      </w:r>
    </w:p>
    <w:p w14:paraId="3DCBD36B" w14:textId="77777777" w:rsidR="00610A1B" w:rsidRDefault="00000000">
      <w:r>
        <w:t>1940s – Wartime Christmas: soldiers coming home, Victory bonds posters, swing music, ration-era treats.</w:t>
      </w:r>
    </w:p>
    <w:p w14:paraId="4F7A8B6F" w14:textId="77777777" w:rsidR="00610A1B" w:rsidRDefault="00000000">
      <w:r>
        <w:t>1950s – Classic Christmas: jukebox carols, Elvis holiday music, retro diner Santa stop.</w:t>
      </w:r>
    </w:p>
    <w:p w14:paraId="2B43F9D1" w14:textId="77777777" w:rsidR="00610A1B" w:rsidRDefault="00000000">
      <w:r>
        <w:t>1960s – “Peace &amp; Love Christmas”: tie-dye, flower power Santa, VW van sleigh.</w:t>
      </w:r>
    </w:p>
    <w:p w14:paraId="69D38E41" w14:textId="77777777" w:rsidR="00610A1B" w:rsidRDefault="00000000">
      <w:r>
        <w:t>1970s – Disco Christmas: mirror balls, funky lights, ABBA Christmas.</w:t>
      </w:r>
    </w:p>
    <w:p w14:paraId="740550D1" w14:textId="77777777" w:rsidR="00610A1B" w:rsidRDefault="00000000">
      <w:r>
        <w:t>1980s – Big hair &amp; neon Christmas: boom boxes, leg warmers, “Santa on a skateboard.”</w:t>
      </w:r>
    </w:p>
    <w:p w14:paraId="0AFA4FC6" w14:textId="77777777" w:rsidR="00610A1B" w:rsidRDefault="00000000">
      <w:r>
        <w:t>1990s – Toy craze Christmas: Furbies, Game Boys, “Home Alone” references, grunge Santa.</w:t>
      </w:r>
    </w:p>
    <w:p w14:paraId="3FD31D7F" w14:textId="77777777" w:rsidR="00610A1B" w:rsidRDefault="00000000">
      <w:r>
        <w:t>2000s – Tech Christmas: iPods, early cell phones, “Y2K survived Santa.”</w:t>
      </w:r>
    </w:p>
    <w:p w14:paraId="211F5E51" w14:textId="77777777" w:rsidR="00610A1B" w:rsidRDefault="00000000">
      <w:r>
        <w:t>2010s – Social media holiday: Instagram frames, emoji Christmas trees, LED everything.</w:t>
      </w:r>
    </w:p>
    <w:p w14:paraId="4B720059" w14:textId="77777777" w:rsidR="00610A1B" w:rsidRDefault="00000000">
      <w:r>
        <w:t>2020s – Pandemic-era nod (masks, Zoom Santa, drive-by parades), or modern sustainability (eco-friendly décor, solar lights).</w:t>
      </w:r>
    </w:p>
    <w:p w14:paraId="6F8435A3" w14:textId="77777777" w:rsidR="00610A1B" w:rsidRDefault="00000000">
      <w:r>
        <w:t>Future – “Christmas 2050”: space-age sleighs, robots, hologram Santa.</w:t>
      </w:r>
    </w:p>
    <w:p w14:paraId="0B39736E" w14:textId="77777777" w:rsidR="009B15BA" w:rsidRDefault="009B15BA"/>
    <w:p w14:paraId="20C94537" w14:textId="77777777" w:rsidR="009B15BA" w:rsidRDefault="009B15BA" w:rsidP="009B15BA">
      <w:pPr>
        <w:pStyle w:val="Heading1"/>
        <w:jc w:val="center"/>
      </w:pPr>
      <w:r>
        <w:t>REGISTER HERE</w:t>
      </w:r>
    </w:p>
    <w:p w14:paraId="64711663" w14:textId="77777777" w:rsidR="009B15BA" w:rsidRPr="009B15BA" w:rsidRDefault="009B15BA" w:rsidP="009B15BA">
      <w:pPr>
        <w:jc w:val="center"/>
      </w:pPr>
      <w:hyperlink r:id="rId10" w:history="1">
        <w:r w:rsidRPr="00C85FA0">
          <w:rPr>
            <w:rStyle w:val="Hyperlink"/>
          </w:rPr>
          <w:t>https://forms.gle/GAzy7stVKvzgp9op6</w:t>
        </w:r>
      </w:hyperlink>
    </w:p>
    <w:p w14:paraId="53F2B2FC" w14:textId="77777777" w:rsidR="009B15BA" w:rsidRDefault="009B15BA"/>
    <w:sectPr w:rsidR="009B15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AE0D6C"/>
    <w:multiLevelType w:val="multilevel"/>
    <w:tmpl w:val="4C7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454FB"/>
    <w:multiLevelType w:val="multilevel"/>
    <w:tmpl w:val="DAC0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3F08"/>
    <w:multiLevelType w:val="multilevel"/>
    <w:tmpl w:val="937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505131">
    <w:abstractNumId w:val="8"/>
  </w:num>
  <w:num w:numId="2" w16cid:durableId="269633472">
    <w:abstractNumId w:val="6"/>
  </w:num>
  <w:num w:numId="3" w16cid:durableId="471293258">
    <w:abstractNumId w:val="5"/>
  </w:num>
  <w:num w:numId="4" w16cid:durableId="1703550900">
    <w:abstractNumId w:val="4"/>
  </w:num>
  <w:num w:numId="5" w16cid:durableId="1290161405">
    <w:abstractNumId w:val="7"/>
  </w:num>
  <w:num w:numId="6" w16cid:durableId="947468528">
    <w:abstractNumId w:val="3"/>
  </w:num>
  <w:num w:numId="7" w16cid:durableId="338772266">
    <w:abstractNumId w:val="2"/>
  </w:num>
  <w:num w:numId="8" w16cid:durableId="1749770321">
    <w:abstractNumId w:val="1"/>
  </w:num>
  <w:num w:numId="9" w16cid:durableId="376122796">
    <w:abstractNumId w:val="0"/>
  </w:num>
  <w:num w:numId="10" w16cid:durableId="421225460">
    <w:abstractNumId w:val="9"/>
  </w:num>
  <w:num w:numId="11" w16cid:durableId="1099258108">
    <w:abstractNumId w:val="11"/>
  </w:num>
  <w:num w:numId="12" w16cid:durableId="1114060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FEB"/>
    <w:rsid w:val="0015074B"/>
    <w:rsid w:val="002102B7"/>
    <w:rsid w:val="00295C64"/>
    <w:rsid w:val="0029639D"/>
    <w:rsid w:val="00326F90"/>
    <w:rsid w:val="004942B7"/>
    <w:rsid w:val="004959F7"/>
    <w:rsid w:val="00530FE1"/>
    <w:rsid w:val="00610A1B"/>
    <w:rsid w:val="006B0869"/>
    <w:rsid w:val="008F1B77"/>
    <w:rsid w:val="009545D2"/>
    <w:rsid w:val="009B15BA"/>
    <w:rsid w:val="009F4D90"/>
    <w:rsid w:val="00A67FF4"/>
    <w:rsid w:val="00AA1D8D"/>
    <w:rsid w:val="00B47730"/>
    <w:rsid w:val="00CB0664"/>
    <w:rsid w:val="00E84DFB"/>
    <w:rsid w:val="00F619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52A72"/>
  <w14:defaultImageDpi w14:val="300"/>
  <w15:docId w15:val="{B070F92F-1FC9-482D-8463-6CC31E19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B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61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B1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Azy7stVKvzgp9op6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GAzy7stVKvzgp9op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GAzy7stVKvzgp9op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taryclubbm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Taylor</cp:lastModifiedBy>
  <cp:revision>13</cp:revision>
  <cp:lastPrinted>2025-10-07T13:27:00Z</cp:lastPrinted>
  <dcterms:created xsi:type="dcterms:W3CDTF">2013-12-23T23:15:00Z</dcterms:created>
  <dcterms:modified xsi:type="dcterms:W3CDTF">2025-10-08T14:40:00Z</dcterms:modified>
  <cp:category/>
</cp:coreProperties>
</file>