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E583" w14:textId="77777777" w:rsidR="00205572" w:rsidRDefault="00000000">
      <w:pPr>
        <w:pStyle w:val="Heading1"/>
        <w:jc w:val="center"/>
      </w:pPr>
      <w:r>
        <w:t>Women’s History Month Digital Marketing Toolkit</w:t>
      </w:r>
    </w:p>
    <w:p w14:paraId="128CAB88" w14:textId="77777777" w:rsidR="00205572" w:rsidRDefault="00000000">
      <w:pPr>
        <w:jc w:val="center"/>
      </w:pPr>
      <w:r>
        <w:t>March | Community Connected | CPESN® USA</w:t>
      </w:r>
    </w:p>
    <w:p w14:paraId="6E5133D4" w14:textId="77777777" w:rsidR="00907C4F" w:rsidRDefault="00907C4F"/>
    <w:p w14:paraId="399D4B2F" w14:textId="718AA10C" w:rsidR="00205572" w:rsidRDefault="00EC76F8">
      <w:r>
        <w:t>Share Women’s History Month Graphic</w:t>
      </w:r>
      <w:r w:rsidR="0067316D">
        <w:t xml:space="preserve"> </w:t>
      </w:r>
      <w:hyperlink r:id="rId6" w:history="1">
        <w:r w:rsidR="0067316D">
          <w:rPr>
            <w:rStyle w:val="Hyperlink"/>
          </w:rPr>
          <w:t>HERE</w:t>
        </w:r>
      </w:hyperlink>
      <w:r>
        <w:t xml:space="preserve"> </w:t>
      </w:r>
    </w:p>
    <w:p w14:paraId="7BD76263" w14:textId="77777777" w:rsidR="004D6E02" w:rsidRDefault="004D6E02"/>
    <w:p w14:paraId="625A2E8D" w14:textId="77777777" w:rsidR="00205572" w:rsidRDefault="00000000">
      <w:pPr>
        <w:pStyle w:val="Heading2"/>
      </w:pPr>
      <w:r>
        <w:t>What is Women’s History Month?</w:t>
      </w:r>
    </w:p>
    <w:p w14:paraId="38B8C751" w14:textId="77777777" w:rsidR="00205572" w:rsidRDefault="00000000">
      <w:r>
        <w:t>Women’s History Month, observed each March, honors the vital contributions, leadership, and achievements of women throughout American history and in contemporary society. It is a time to recognize the women who have shaped families, communities, professions, and movements—often while overcoming systemic barriers to equity, opportunity, and recognition.</w:t>
      </w:r>
    </w:p>
    <w:p w14:paraId="17BEC899" w14:textId="77777777" w:rsidR="004D6E02" w:rsidRDefault="004D6E02"/>
    <w:p w14:paraId="23C33E14" w14:textId="77777777" w:rsidR="00205572" w:rsidRDefault="00000000">
      <w:pPr>
        <w:pStyle w:val="Heading2"/>
      </w:pPr>
      <w:r>
        <w:t>Template Social Media Posts</w:t>
      </w:r>
    </w:p>
    <w:p w14:paraId="14313BF7" w14:textId="73FDFAC7" w:rsidR="00205572" w:rsidRDefault="00000000">
      <w:r>
        <w:t>[Name of Corporation/Company] is proud to celebrate Women’s History Month. Throughout history, women have strengthened our families, communities, and nation through leadership, innovation, resilience, and care. We honor their contributions—past, present, and future. #WomensHistoryMonth</w:t>
      </w:r>
    </w:p>
    <w:p w14:paraId="3FD63D22" w14:textId="77777777" w:rsidR="00205572" w:rsidRDefault="00000000">
      <w:r>
        <w:t>This March, we recognize Women’s History Month by celebrating the women who lead, serve, heal, teach, and inspire. At [Name of Corporation/Company], we are grateful for the women who help our communities thrive. #WomensHistoryMonth #CommunityConnected</w:t>
      </w:r>
    </w:p>
    <w:p w14:paraId="18F4295B" w14:textId="77777777" w:rsidR="00205572" w:rsidRDefault="00000000">
      <w:r>
        <w:t>Women’s History Month is a time to honor progress, acknowledge ongoing challenges, and recommit to equity and opportunity for women everywhere. [Name of Corporation/Company] is proud to celebrate the women who shape our shared future. #WomensHistoryMonth</w:t>
      </w:r>
    </w:p>
    <w:p w14:paraId="0F47894E" w14:textId="77777777" w:rsidR="004D6E02" w:rsidRDefault="004D6E02"/>
    <w:p w14:paraId="69E34007" w14:textId="77777777" w:rsidR="00205572" w:rsidRDefault="00000000">
      <w:pPr>
        <w:pStyle w:val="Heading2"/>
      </w:pPr>
      <w:r>
        <w:t>Template Press Release</w:t>
      </w:r>
    </w:p>
    <w:p w14:paraId="4E1C40AE" w14:textId="77777777" w:rsidR="00205572" w:rsidRDefault="00000000">
      <w:r>
        <w:t>[Name of Corporation/Company] Celebrates Women’s History Month</w:t>
      </w:r>
      <w:r>
        <w:br/>
      </w:r>
      <w:r>
        <w:br/>
        <w:t>[City, State] – [Date] – [Name of Corporation/Company] is proud to join communities across the nation in celebrating Women’s History Month this March.</w:t>
      </w:r>
      <w:r>
        <w:br/>
      </w:r>
      <w:r>
        <w:br/>
        <w:t>“Women’s History Month is an opportunity to honor the women whose leadership, dedication, and service have strengthened our communities and our country,” said [Name, Title]. “We recognize both the progress that has been made and the work that remains.”</w:t>
      </w:r>
      <w:r>
        <w:br/>
      </w:r>
      <w:r>
        <w:br/>
        <w:t>At [Name of Corporation/Company], we remain committed to fostering inclusion, opportunity, and respect, and to recognizing the women whose contributions continue to shape our mission and our impact.</w:t>
      </w:r>
    </w:p>
    <w:p w14:paraId="7386B212" w14:textId="77777777" w:rsidR="004D6E02" w:rsidRDefault="004D6E02"/>
    <w:p w14:paraId="2CEA41E2" w14:textId="77777777" w:rsidR="00205572" w:rsidRDefault="00000000">
      <w:pPr>
        <w:pStyle w:val="Heading2"/>
      </w:pPr>
      <w:r>
        <w:lastRenderedPageBreak/>
        <w:t>Template Letter from Corporate CEO</w:t>
      </w:r>
    </w:p>
    <w:p w14:paraId="6EAF5DC8" w14:textId="77777777" w:rsidR="004D6E02" w:rsidRDefault="00000000">
      <w:r>
        <w:t>Dear Colleagues,</w:t>
      </w:r>
      <w:r>
        <w:br/>
      </w:r>
      <w:r>
        <w:br/>
        <w:t>One of the strengths of [Name of Corporation/Company] is the diversity of the people and communities we serve.</w:t>
      </w:r>
      <w:r>
        <w:br/>
      </w:r>
      <w:r>
        <w:br/>
        <w:t>March marks Women’s History Month, a time to honor the achievements and contributions of women throughout history and within our organization. We celebrate the women whose leadership, expertise, and dedication help our organization and communities succeed.</w:t>
      </w:r>
      <w:r>
        <w:br/>
      </w:r>
      <w:r>
        <w:br/>
        <w:t>At [Name of Corporation/Company], we are proud to recognize and value the contributions of women and to continue building an environment rooted in respect, opportunity, and inclusion.</w:t>
      </w:r>
    </w:p>
    <w:p w14:paraId="31EE3971" w14:textId="40F407DA" w:rsidR="00205572" w:rsidRPr="004D6E02" w:rsidRDefault="004D6E02" w:rsidP="004D6E02">
      <w:pPr>
        <w:shd w:val="clear" w:color="auto" w:fill="FFFFFF"/>
        <w:spacing w:after="0" w:line="240" w:lineRule="auto"/>
      </w:pPr>
      <w:r w:rsidRPr="004D6E02">
        <w:rPr>
          <w:color w:val="000000"/>
        </w:rPr>
        <w:t xml:space="preserve">Please take a minute and learn more about </w:t>
      </w:r>
      <w:r w:rsidRPr="004D6E02">
        <w:t>Women’s</w:t>
      </w:r>
      <w:r w:rsidRPr="004D6E02">
        <w:t xml:space="preserve"> History Month</w:t>
      </w:r>
      <w:r w:rsidRPr="004D6E02">
        <w:rPr>
          <w:color w:val="000000"/>
        </w:rPr>
        <w:t xml:space="preserve"> by clicking on this </w:t>
      </w:r>
      <w:hyperlink r:id="rId7">
        <w:r w:rsidRPr="004D6E02">
          <w:rPr>
            <w:color w:val="1155CC"/>
            <w:u w:val="single"/>
          </w:rPr>
          <w:t>LIN</w:t>
        </w:r>
        <w:r w:rsidRPr="004D6E02">
          <w:rPr>
            <w:color w:val="1155CC"/>
            <w:u w:val="single"/>
          </w:rPr>
          <w:t>K</w:t>
        </w:r>
      </w:hyperlink>
      <w:r w:rsidRPr="004D6E02">
        <w:t>.</w:t>
      </w:r>
      <w:r w:rsidR="00000000" w:rsidRPr="004D6E02">
        <w:br/>
      </w:r>
      <w:r w:rsidR="00000000" w:rsidRPr="004D6E02">
        <w:br/>
        <w:t>Sincerely,</w:t>
      </w:r>
      <w:r w:rsidR="00000000" w:rsidRPr="004D6E02">
        <w:br/>
        <w:t>[CEO Name]</w:t>
      </w:r>
      <w:r w:rsidR="00000000" w:rsidRPr="004D6E02">
        <w:br/>
        <w:t>[Title]</w:t>
      </w:r>
    </w:p>
    <w:p w14:paraId="504A1419" w14:textId="77777777" w:rsidR="004D6E02" w:rsidRDefault="004D6E02"/>
    <w:p w14:paraId="1B1E82B0" w14:textId="77777777" w:rsidR="00205572" w:rsidRDefault="00000000">
      <w:pPr>
        <w:pStyle w:val="Heading2"/>
      </w:pPr>
      <w:r>
        <w:t>Talking Points</w:t>
      </w:r>
    </w:p>
    <w:p w14:paraId="7C885D38" w14:textId="77777777" w:rsidR="00205572" w:rsidRDefault="00000000">
      <w:r>
        <w:t>• Women’s History Month honors the achievements and contributions of women throughout history and today.</w:t>
      </w:r>
    </w:p>
    <w:p w14:paraId="166D31E5" w14:textId="77777777" w:rsidR="00205572" w:rsidRDefault="00000000">
      <w:r>
        <w:t>• Women play essential roles as leaders, caregivers, innovators, and advocates in every community.</w:t>
      </w:r>
    </w:p>
    <w:p w14:paraId="761FDE1A" w14:textId="77777777" w:rsidR="00205572" w:rsidRDefault="00000000">
      <w:r>
        <w:t>• Recognizing women’s contributions strengthens understanding, respect, and inclusion.</w:t>
      </w:r>
    </w:p>
    <w:p w14:paraId="3F988953" w14:textId="77777777" w:rsidR="00205572" w:rsidRDefault="00000000">
      <w:r>
        <w:t>• [Name of Corporation/Company] is proud to celebrate Women’s History Month and the women who enrich our organization and society.</w:t>
      </w:r>
    </w:p>
    <w:p w14:paraId="66D6A98F" w14:textId="77777777" w:rsidR="004D6E02" w:rsidRDefault="004D6E02"/>
    <w:p w14:paraId="59D914FC" w14:textId="77777777" w:rsidR="00205572" w:rsidRDefault="00000000">
      <w:pPr>
        <w:pStyle w:val="Heading2"/>
      </w:pPr>
      <w:r>
        <w:t>How to Observe Women’s History Month in the Pharmacy</w:t>
      </w:r>
    </w:p>
    <w:p w14:paraId="7806ED99" w14:textId="77777777" w:rsidR="00205572" w:rsidRDefault="00000000">
      <w:r>
        <w:t>• Share Women’s History Month messages and stories on social media.</w:t>
      </w:r>
    </w:p>
    <w:p w14:paraId="3CD5EF8F" w14:textId="77777777" w:rsidR="00205572" w:rsidRDefault="00000000">
      <w:r>
        <w:t>• Recognize and thank women employees, patients, and community partners.</w:t>
      </w:r>
    </w:p>
    <w:p w14:paraId="765406DB" w14:textId="77777777" w:rsidR="00205572" w:rsidRDefault="00000000">
      <w:r>
        <w:t>• Highlight women-led health initiatives or community programs.</w:t>
      </w:r>
    </w:p>
    <w:p w14:paraId="1097EB75" w14:textId="77777777" w:rsidR="00205572" w:rsidRDefault="00000000">
      <w:r>
        <w:t>• Host or promote educational resources focused on women’s health and wellness.</w:t>
      </w:r>
    </w:p>
    <w:p w14:paraId="5FB77930" w14:textId="77777777" w:rsidR="004D6E02" w:rsidRDefault="004D6E02"/>
    <w:p w14:paraId="2F30B08F" w14:textId="77777777" w:rsidR="00205572" w:rsidRDefault="00000000">
      <w:pPr>
        <w:pStyle w:val="Heading2"/>
      </w:pPr>
      <w:r>
        <w:t>Resources</w:t>
      </w:r>
    </w:p>
    <w:p w14:paraId="79F23B9B" w14:textId="77777777" w:rsidR="00205572" w:rsidRDefault="00000000">
      <w:r>
        <w:t>https://womenshistorymonth.gov/</w:t>
      </w:r>
    </w:p>
    <w:p w14:paraId="5CE5AB75" w14:textId="77777777" w:rsidR="00205572" w:rsidRDefault="00000000">
      <w:r>
        <w:t>https://www.loc.gov/womens-history/</w:t>
      </w:r>
    </w:p>
    <w:p w14:paraId="71EF94F9" w14:textId="77777777" w:rsidR="00205572" w:rsidRDefault="00000000">
      <w:r>
        <w:t>https://nationalwomenshistoryalliance.org/</w:t>
      </w:r>
    </w:p>
    <w:p w14:paraId="0F32FCC3" w14:textId="77777777" w:rsidR="00205572" w:rsidRDefault="00000000">
      <w:pPr>
        <w:jc w:val="center"/>
      </w:pPr>
      <w:r>
        <w:br/>
        <w:t>© CPESN® USA | Community Connected</w:t>
      </w:r>
    </w:p>
    <w:p w14:paraId="5B1AE972" w14:textId="77777777" w:rsidR="006D50F4" w:rsidRDefault="006D50F4" w:rsidP="006D50F4"/>
    <w:sectPr w:rsidR="006D50F4" w:rsidSect="005261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500810">
    <w:abstractNumId w:val="8"/>
  </w:num>
  <w:num w:numId="2" w16cid:durableId="393243255">
    <w:abstractNumId w:val="6"/>
  </w:num>
  <w:num w:numId="3" w16cid:durableId="1149982040">
    <w:abstractNumId w:val="5"/>
  </w:num>
  <w:num w:numId="4" w16cid:durableId="1969894900">
    <w:abstractNumId w:val="4"/>
  </w:num>
  <w:num w:numId="5" w16cid:durableId="923414038">
    <w:abstractNumId w:val="7"/>
  </w:num>
  <w:num w:numId="6" w16cid:durableId="533276428">
    <w:abstractNumId w:val="3"/>
  </w:num>
  <w:num w:numId="7" w16cid:durableId="682828218">
    <w:abstractNumId w:val="2"/>
  </w:num>
  <w:num w:numId="8" w16cid:durableId="257107920">
    <w:abstractNumId w:val="1"/>
  </w:num>
  <w:num w:numId="9" w16cid:durableId="46905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572"/>
    <w:rsid w:val="0029639D"/>
    <w:rsid w:val="00326F90"/>
    <w:rsid w:val="003C1D7C"/>
    <w:rsid w:val="003F3F7F"/>
    <w:rsid w:val="004D6E02"/>
    <w:rsid w:val="00526155"/>
    <w:rsid w:val="005416E0"/>
    <w:rsid w:val="0067316D"/>
    <w:rsid w:val="006D50F4"/>
    <w:rsid w:val="00907C4F"/>
    <w:rsid w:val="00AA1D8D"/>
    <w:rsid w:val="00B47730"/>
    <w:rsid w:val="00CB0664"/>
    <w:rsid w:val="00DF142C"/>
    <w:rsid w:val="00EC76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BCCF7"/>
  <w14:defaultImageDpi w14:val="300"/>
  <w15:docId w15:val="{FADC8E99-2B8E-4681-B0C1-A20C5DFD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261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1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6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tionaltoday.com/national-womens-history-mon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constantcontact.com/804b0251901/a2193c66-8a9d-4d1d-b8a6-48a4dd7ad053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Colburn Tucker</cp:lastModifiedBy>
  <cp:revision>4</cp:revision>
  <dcterms:created xsi:type="dcterms:W3CDTF">2026-02-03T13:34:00Z</dcterms:created>
  <dcterms:modified xsi:type="dcterms:W3CDTF">2026-02-03T13:41:00Z</dcterms:modified>
  <cp:category/>
</cp:coreProperties>
</file>