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128C" w14:textId="1E009111" w:rsidR="00A25E2F" w:rsidRDefault="00000000">
      <w:pPr>
        <w:pStyle w:val="Heading1"/>
      </w:pPr>
      <w:r>
        <w:t xml:space="preserve">Vaisakhi Digital Marketing Toolkit </w:t>
      </w:r>
    </w:p>
    <w:p w14:paraId="484A18DB" w14:textId="77777777" w:rsidR="001539A8" w:rsidRDefault="001539A8" w:rsidP="001539A8"/>
    <w:p w14:paraId="3E86EF96" w14:textId="3C8D2503" w:rsidR="001539A8" w:rsidRPr="001539A8" w:rsidRDefault="001539A8" w:rsidP="001539A8">
      <w:pPr>
        <w:rPr>
          <w:rFonts w:asciiTheme="majorHAnsi" w:hAnsiTheme="majorHAnsi" w:cstheme="majorHAnsi"/>
          <w:color w:val="365F91" w:themeColor="accent1" w:themeShade="BF"/>
          <w:sz w:val="28"/>
          <w:szCs w:val="28"/>
        </w:rPr>
      </w:pPr>
      <w:r w:rsidRPr="001539A8">
        <w:rPr>
          <w:rFonts w:asciiTheme="majorHAnsi" w:hAnsiTheme="majorHAnsi" w:cstheme="majorHAnsi"/>
          <w:b/>
          <w:bCs/>
          <w:color w:val="365F91" w:themeColor="accent1" w:themeShade="BF"/>
          <w:sz w:val="28"/>
          <w:szCs w:val="28"/>
        </w:rPr>
        <w:t>Vaisa</w:t>
      </w:r>
      <w:r>
        <w:rPr>
          <w:rFonts w:asciiTheme="majorHAnsi" w:hAnsiTheme="majorHAnsi" w:cstheme="majorHAnsi"/>
          <w:b/>
          <w:bCs/>
          <w:color w:val="365F91" w:themeColor="accent1" w:themeShade="BF"/>
          <w:sz w:val="28"/>
          <w:szCs w:val="28"/>
        </w:rPr>
        <w:t>k</w:t>
      </w:r>
      <w:r w:rsidRPr="001539A8">
        <w:rPr>
          <w:rFonts w:asciiTheme="majorHAnsi" w:hAnsiTheme="majorHAnsi" w:cstheme="majorHAnsi"/>
          <w:b/>
          <w:bCs/>
          <w:color w:val="365F91" w:themeColor="accent1" w:themeShade="BF"/>
          <w:sz w:val="28"/>
          <w:szCs w:val="28"/>
        </w:rPr>
        <w:t>hi Day</w:t>
      </w:r>
      <w:r w:rsidRPr="001539A8">
        <w:rPr>
          <w:rFonts w:asciiTheme="majorHAnsi" w:hAnsiTheme="majorHAnsi" w:cstheme="majorHAnsi"/>
          <w:color w:val="365F91" w:themeColor="accent1" w:themeShade="BF"/>
          <w:sz w:val="28"/>
          <w:szCs w:val="28"/>
        </w:rPr>
        <w:t xml:space="preserve"> </w:t>
      </w:r>
      <w:r w:rsidRPr="001539A8">
        <w:rPr>
          <w:rFonts w:asciiTheme="majorHAnsi" w:hAnsiTheme="majorHAnsi" w:cstheme="majorHAnsi"/>
          <w:b/>
          <w:color w:val="365F91" w:themeColor="accent1" w:themeShade="BF"/>
          <w:sz w:val="28"/>
          <w:szCs w:val="28"/>
        </w:rPr>
        <w:t xml:space="preserve">Graphic Click </w:t>
      </w:r>
      <w:hyperlink r:id="rId6" w:history="1">
        <w:r w:rsidRPr="001539A8">
          <w:rPr>
            <w:rStyle w:val="Hyperlink"/>
            <w:rFonts w:asciiTheme="majorHAnsi" w:hAnsiTheme="majorHAnsi" w:cstheme="majorHAnsi"/>
            <w:b/>
            <w:color w:val="365F91" w:themeColor="accent1" w:themeShade="BF"/>
            <w:sz w:val="28"/>
            <w:szCs w:val="28"/>
          </w:rPr>
          <w:t>HERE</w:t>
        </w:r>
      </w:hyperlink>
      <w:r w:rsidRPr="001539A8">
        <w:rPr>
          <w:rFonts w:asciiTheme="majorHAnsi" w:hAnsiTheme="majorHAnsi" w:cstheme="majorHAnsi"/>
          <w:color w:val="365F91" w:themeColor="accent1" w:themeShade="BF"/>
          <w:sz w:val="28"/>
          <w:szCs w:val="28"/>
        </w:rPr>
        <w:t> </w:t>
      </w:r>
    </w:p>
    <w:p w14:paraId="23108E2A" w14:textId="77777777" w:rsidR="001539A8" w:rsidRPr="001539A8" w:rsidRDefault="001539A8" w:rsidP="001539A8"/>
    <w:p w14:paraId="4FB20248" w14:textId="77777777" w:rsidR="00B326BF" w:rsidRPr="00B326BF" w:rsidRDefault="00B326BF" w:rsidP="00B326BF">
      <w:pPr>
        <w:pStyle w:val="Heading2"/>
        <w:rPr>
          <w:color w:val="365F91" w:themeColor="accent1" w:themeShade="BF"/>
        </w:rPr>
      </w:pPr>
      <w:r w:rsidRPr="00B326BF">
        <w:rPr>
          <w:color w:val="365F91" w:themeColor="accent1" w:themeShade="BF"/>
        </w:rPr>
        <w:t>What is Vaisakhi?</w:t>
      </w:r>
    </w:p>
    <w:p w14:paraId="7B0E7645" w14:textId="77777777" w:rsidR="00B326BF" w:rsidRPr="001539A8" w:rsidRDefault="00B326BF" w:rsidP="00B326BF">
      <w:pPr>
        <w:pStyle w:val="Heading2"/>
        <w:rPr>
          <w:rFonts w:asciiTheme="minorHAnsi" w:hAnsiTheme="minorHAnsi" w:cs="Calibri"/>
          <w:b w:val="0"/>
          <w:bCs w:val="0"/>
          <w:color w:val="000000" w:themeColor="text1"/>
          <w:sz w:val="22"/>
          <w:szCs w:val="22"/>
        </w:rPr>
      </w:pPr>
      <w:r w:rsidRPr="001539A8">
        <w:rPr>
          <w:rFonts w:asciiTheme="minorHAnsi" w:hAnsiTheme="minorHAnsi" w:cs="Calibri"/>
          <w:b w:val="0"/>
          <w:bCs w:val="0"/>
          <w:color w:val="000000" w:themeColor="text1"/>
          <w:sz w:val="22"/>
          <w:szCs w:val="22"/>
        </w:rPr>
        <w:t>Vaisakhi is one of the most significant observances in Sikhism. Celebrated each April, it marks both the spring harvest in Punjab and the historic founding of the Khalsa in 1699 by Guru Gobind Singh Ji. The day highlights values central to Sikh teaching: equality of all people, commitment to faith, and service to humanity. Celebrations often include prayer services, music, community gatherings, and shared meals (langar), where everyone is welcome.</w:t>
      </w:r>
    </w:p>
    <w:p w14:paraId="767D453A" w14:textId="77777777" w:rsidR="00B326BF" w:rsidRDefault="00B326BF">
      <w:pPr>
        <w:pStyle w:val="Heading2"/>
      </w:pPr>
    </w:p>
    <w:p w14:paraId="46EA59D4" w14:textId="5E301AB4" w:rsidR="00A25E2F" w:rsidRDefault="00000000">
      <w:pPr>
        <w:pStyle w:val="Heading2"/>
      </w:pPr>
      <w:r>
        <w:t>Template Social Media Posts</w:t>
      </w:r>
    </w:p>
    <w:p w14:paraId="326F2B86" w14:textId="4084FE93" w:rsidR="00A25E2F" w:rsidRDefault="00000000">
      <w:r>
        <w:t>[Company Name] is proud to celebrate #Vaisakhi. This spring festival honors renewal, service, and the vibrant contributions of Sikh Americans to our communities and our nation.</w:t>
      </w:r>
    </w:p>
    <w:p w14:paraId="1ACEF4DA" w14:textId="11BDFC4E" w:rsidR="00A25E2F" w:rsidRDefault="00000000">
      <w:r>
        <w:t>Sikh Americans have enriched the United States as members of the military, public servants, healthcare professionals, entrepreneurs, educators, and community leaders. [Company Name] recognizes and honors these contributions. #Vaisakhi</w:t>
      </w:r>
    </w:p>
    <w:p w14:paraId="1C67AD6E" w14:textId="161DD696" w:rsidR="00A25E2F" w:rsidRDefault="00000000">
      <w:r>
        <w:t>America’s strength is found in the many cultures and traditions that form our shared story. By celebrating Vaisakhi, we learn about one another and honor the richness of our national tapestry.</w:t>
      </w:r>
    </w:p>
    <w:p w14:paraId="50751ADE" w14:textId="77777777" w:rsidR="00A25E2F" w:rsidRDefault="00000000">
      <w:r>
        <w:t>This year, Vaisakhi is celebrated in April. [Company Name] proudly joins Sikh communities in marking a season of gratitude, equality, and service to humanity.</w:t>
      </w:r>
    </w:p>
    <w:p w14:paraId="6B7A391A" w14:textId="77777777" w:rsidR="00A2196D" w:rsidRDefault="00A2196D"/>
    <w:p w14:paraId="1F6D4E42" w14:textId="77777777" w:rsidR="00A2196D" w:rsidRPr="00A2196D" w:rsidRDefault="00A2196D" w:rsidP="00A2196D">
      <w:pPr>
        <w:rPr>
          <w:color w:val="0070C0"/>
          <w:sz w:val="24"/>
          <w:szCs w:val="24"/>
          <w:lang w:val="en-TT"/>
        </w:rPr>
      </w:pPr>
      <w:r w:rsidRPr="00A2196D">
        <w:rPr>
          <w:b/>
          <w:bCs/>
          <w:color w:val="0070C0"/>
          <w:sz w:val="24"/>
          <w:szCs w:val="24"/>
          <w:lang w:val="en-TT"/>
        </w:rPr>
        <w:t>Facebook Post Options</w:t>
      </w:r>
    </w:p>
    <w:p w14:paraId="3F60007C" w14:textId="77777777" w:rsidR="00A2196D" w:rsidRPr="00A2196D" w:rsidRDefault="00A2196D" w:rsidP="00A2196D">
      <w:pPr>
        <w:rPr>
          <w:lang w:val="en-TT"/>
        </w:rPr>
      </w:pPr>
      <w:r w:rsidRPr="00A2196D">
        <w:rPr>
          <w:lang w:val="en-TT"/>
        </w:rPr>
        <w:t>Option 1 – Warm Community Message</w:t>
      </w:r>
      <w:r w:rsidRPr="00A2196D">
        <w:rPr>
          <w:lang w:val="en-TT"/>
        </w:rPr>
        <w:br/>
        <w:t>Happy Vaisakhi!</w:t>
      </w:r>
      <w:r w:rsidRPr="00A2196D">
        <w:rPr>
          <w:lang w:val="en-TT"/>
        </w:rPr>
        <w:br/>
      </w:r>
      <w:r w:rsidRPr="00A2196D">
        <w:rPr>
          <w:lang w:val="en-TT"/>
        </w:rPr>
        <w:br/>
        <w:t>Today we celebrate a festival that marks harvest, gratitude, and the spirit of community service.</w:t>
      </w:r>
      <w:r w:rsidRPr="00A2196D">
        <w:rPr>
          <w:lang w:val="en-TT"/>
        </w:rPr>
        <w:br/>
      </w:r>
      <w:r w:rsidRPr="00A2196D">
        <w:rPr>
          <w:lang w:val="en-TT"/>
        </w:rPr>
        <w:br/>
        <w:t xml:space="preserve">To all those celebrating, {Your Company} wishes you and your family a joyful and </w:t>
      </w:r>
      <w:r w:rsidRPr="00A2196D">
        <w:rPr>
          <w:lang w:val="en-TT"/>
        </w:rPr>
        <w:lastRenderedPageBreak/>
        <w:t>prosperous Vaisakhi. May the new season bring health, happiness, and abundance.</w:t>
      </w:r>
      <w:r w:rsidRPr="00A2196D">
        <w:rPr>
          <w:lang w:val="en-TT"/>
        </w:rPr>
        <w:br/>
      </w:r>
      <w:r w:rsidRPr="00A2196D">
        <w:rPr>
          <w:lang w:val="en-TT"/>
        </w:rPr>
        <w:br/>
        <w:t>We are honored to serve and celebrate the diversity of our community.</w:t>
      </w:r>
      <w:r w:rsidRPr="00A2196D">
        <w:rPr>
          <w:lang w:val="en-TT"/>
        </w:rPr>
        <w:br/>
      </w:r>
      <w:r w:rsidRPr="00A2196D">
        <w:rPr>
          <w:lang w:val="en-TT"/>
        </w:rPr>
        <w:br/>
        <w:t>#HappyVaisakhi #CommunityHealth #CelebrateTogether</w:t>
      </w:r>
    </w:p>
    <w:p w14:paraId="60FF7777" w14:textId="77777777" w:rsidR="00A2196D" w:rsidRPr="00A2196D" w:rsidRDefault="00A2196D" w:rsidP="00A2196D">
      <w:pPr>
        <w:rPr>
          <w:lang w:val="en-TT"/>
        </w:rPr>
      </w:pPr>
      <w:r w:rsidRPr="00A2196D">
        <w:rPr>
          <w:b/>
          <w:bCs/>
          <w:lang w:val="en-TT"/>
        </w:rPr>
        <w:t>Option 2</w:t>
      </w:r>
      <w:r w:rsidRPr="00A2196D">
        <w:rPr>
          <w:lang w:val="en-TT"/>
        </w:rPr>
        <w:t xml:space="preserve"> – Educational + Greeting</w:t>
      </w:r>
      <w:r w:rsidRPr="00A2196D">
        <w:rPr>
          <w:lang w:val="en-TT"/>
        </w:rPr>
        <w:br/>
        <w:t>Wishing our Sikh community a joyful Vaisakhi!</w:t>
      </w:r>
      <w:r w:rsidRPr="00A2196D">
        <w:rPr>
          <w:lang w:val="en-TT"/>
        </w:rPr>
        <w:br/>
      </w:r>
      <w:r w:rsidRPr="00A2196D">
        <w:rPr>
          <w:lang w:val="en-TT"/>
        </w:rPr>
        <w:br/>
        <w:t>Vaisakhi marks the spring harvest and the founding of the Khalsa in 1699, an important moment in Sikh history that celebrates faith, equality, and service.</w:t>
      </w:r>
      <w:r w:rsidRPr="00A2196D">
        <w:rPr>
          <w:lang w:val="en-TT"/>
        </w:rPr>
        <w:br/>
      </w:r>
      <w:r w:rsidRPr="00A2196D">
        <w:rPr>
          <w:lang w:val="en-TT"/>
        </w:rPr>
        <w:br/>
        <w:t>From all of us at {Your Company}, we wish you a day filled with joy, gratitude, and community celebration.</w:t>
      </w:r>
      <w:r w:rsidRPr="00A2196D">
        <w:rPr>
          <w:lang w:val="en-TT"/>
        </w:rPr>
        <w:br/>
      </w:r>
      <w:r w:rsidRPr="00A2196D">
        <w:rPr>
          <w:lang w:val="en-TT"/>
        </w:rPr>
        <w:br/>
        <w:t>#Vaisakhi #CommunityConnections #SpringFestival</w:t>
      </w:r>
    </w:p>
    <w:p w14:paraId="4396ED4B" w14:textId="77777777" w:rsidR="00A2196D" w:rsidRDefault="00A2196D" w:rsidP="00A2196D">
      <w:pPr>
        <w:rPr>
          <w:lang w:val="en-TT"/>
        </w:rPr>
      </w:pPr>
      <w:r w:rsidRPr="00A2196D">
        <w:rPr>
          <w:b/>
          <w:bCs/>
          <w:lang w:val="en-TT"/>
        </w:rPr>
        <w:t>Option 3</w:t>
      </w:r>
      <w:r w:rsidRPr="00A2196D">
        <w:rPr>
          <w:lang w:val="en-TT"/>
        </w:rPr>
        <w:t xml:space="preserve"> – Short &amp; Friendly</w:t>
      </w:r>
      <w:r w:rsidRPr="00A2196D">
        <w:rPr>
          <w:lang w:val="en-TT"/>
        </w:rPr>
        <w:br/>
        <w:t>Happy Vaisakhi from {Your Company}!</w:t>
      </w:r>
      <w:r w:rsidRPr="00A2196D">
        <w:rPr>
          <w:lang w:val="en-TT"/>
        </w:rPr>
        <w:br/>
      </w:r>
      <w:r w:rsidRPr="00A2196D">
        <w:rPr>
          <w:lang w:val="en-TT"/>
        </w:rPr>
        <w:br/>
        <w:t>May this beautiful festival bring renewal, prosperity, and joy to you and your loved ones.</w:t>
      </w:r>
      <w:r w:rsidRPr="00A2196D">
        <w:rPr>
          <w:lang w:val="en-TT"/>
        </w:rPr>
        <w:br/>
      </w:r>
      <w:r w:rsidRPr="00A2196D">
        <w:rPr>
          <w:lang w:val="en-TT"/>
        </w:rPr>
        <w:br/>
        <w:t>We are grateful to be part of such a vibrant and diverse community.</w:t>
      </w:r>
      <w:r w:rsidRPr="00A2196D">
        <w:rPr>
          <w:lang w:val="en-TT"/>
        </w:rPr>
        <w:br/>
      </w:r>
      <w:r w:rsidRPr="00A2196D">
        <w:rPr>
          <w:lang w:val="en-TT"/>
        </w:rPr>
        <w:br/>
        <w:t>#HappyVaisakhi #CommunityCare</w:t>
      </w:r>
    </w:p>
    <w:p w14:paraId="667CC563" w14:textId="77777777" w:rsidR="00A2196D" w:rsidRPr="00A2196D" w:rsidRDefault="00A2196D" w:rsidP="00A2196D">
      <w:pPr>
        <w:rPr>
          <w:lang w:val="en-TT"/>
        </w:rPr>
      </w:pPr>
    </w:p>
    <w:p w14:paraId="101A20A7" w14:textId="77777777" w:rsidR="00A2196D" w:rsidRPr="00A2196D" w:rsidRDefault="00A2196D" w:rsidP="00A2196D">
      <w:pPr>
        <w:rPr>
          <w:color w:val="0070C0"/>
          <w:sz w:val="24"/>
          <w:szCs w:val="24"/>
          <w:lang w:val="en-TT"/>
        </w:rPr>
      </w:pPr>
      <w:r w:rsidRPr="00A2196D">
        <w:rPr>
          <w:b/>
          <w:bCs/>
          <w:color w:val="0070C0"/>
          <w:sz w:val="24"/>
          <w:szCs w:val="24"/>
          <w:lang w:val="en-TT"/>
        </w:rPr>
        <w:t>Instagram Caption Options</w:t>
      </w:r>
    </w:p>
    <w:p w14:paraId="5563684E" w14:textId="77777777" w:rsidR="00A2196D" w:rsidRPr="00A2196D" w:rsidRDefault="00A2196D" w:rsidP="00A2196D">
      <w:pPr>
        <w:rPr>
          <w:lang w:val="en-TT"/>
        </w:rPr>
      </w:pPr>
      <w:r w:rsidRPr="00A2196D">
        <w:rPr>
          <w:b/>
          <w:bCs/>
          <w:lang w:val="en-TT"/>
        </w:rPr>
        <w:t>Option 1</w:t>
      </w:r>
      <w:r w:rsidRPr="00A2196D">
        <w:rPr>
          <w:lang w:val="en-TT"/>
        </w:rPr>
        <w:t xml:space="preserve"> – Visual + Celebration</w:t>
      </w:r>
    </w:p>
    <w:p w14:paraId="61A556AB" w14:textId="77777777" w:rsidR="00A2196D" w:rsidRPr="00A2196D" w:rsidRDefault="00A2196D" w:rsidP="00A2196D">
      <w:pPr>
        <w:rPr>
          <w:lang w:val="en-TT"/>
        </w:rPr>
      </w:pPr>
      <w:r w:rsidRPr="00A2196D">
        <w:rPr>
          <w:lang w:val="en-TT"/>
        </w:rPr>
        <w:t>Happy Vaisakhi!</w:t>
      </w:r>
      <w:r w:rsidRPr="00A2196D">
        <w:rPr>
          <w:lang w:val="en-TT"/>
        </w:rPr>
        <w:br/>
      </w:r>
      <w:r w:rsidRPr="00A2196D">
        <w:rPr>
          <w:lang w:val="en-TT"/>
        </w:rPr>
        <w:br/>
        <w:t>A celebration of harvest, renewal, and community.</w:t>
      </w:r>
      <w:r w:rsidRPr="00A2196D">
        <w:rPr>
          <w:lang w:val="en-TT"/>
        </w:rPr>
        <w:br/>
      </w:r>
      <w:r w:rsidRPr="00A2196D">
        <w:rPr>
          <w:lang w:val="en-TT"/>
        </w:rPr>
        <w:br/>
        <w:t>From all of us at {Your Company}, we wish everyone celebrating a joyful and prosperous Vaisakhi.</w:t>
      </w:r>
      <w:r w:rsidRPr="00A2196D">
        <w:rPr>
          <w:lang w:val="en-TT"/>
        </w:rPr>
        <w:br/>
      </w:r>
      <w:r w:rsidRPr="00A2196D">
        <w:rPr>
          <w:lang w:val="en-TT"/>
        </w:rPr>
        <w:br/>
        <w:t>#Vaisakhi #HappyVaisakhi #CommunityCelebration #SpringFestival #CommunityCare</w:t>
      </w:r>
    </w:p>
    <w:p w14:paraId="1EFAD243" w14:textId="77777777" w:rsidR="00A2196D" w:rsidRPr="00A2196D" w:rsidRDefault="00A2196D" w:rsidP="00A2196D">
      <w:pPr>
        <w:rPr>
          <w:lang w:val="en-TT"/>
        </w:rPr>
      </w:pPr>
      <w:r w:rsidRPr="00A2196D">
        <w:rPr>
          <w:b/>
          <w:bCs/>
          <w:lang w:val="en-TT"/>
        </w:rPr>
        <w:t>Option 2</w:t>
      </w:r>
      <w:r w:rsidRPr="00A2196D">
        <w:rPr>
          <w:lang w:val="en-TT"/>
        </w:rPr>
        <w:t xml:space="preserve"> – Cultural Appreciation</w:t>
      </w:r>
      <w:r w:rsidRPr="00A2196D">
        <w:rPr>
          <w:lang w:val="en-TT"/>
        </w:rPr>
        <w:br/>
        <w:t>Celebrating Vaisakhi today!</w:t>
      </w:r>
      <w:r w:rsidRPr="00A2196D">
        <w:rPr>
          <w:lang w:val="en-TT"/>
        </w:rPr>
        <w:br/>
      </w:r>
      <w:r w:rsidRPr="00A2196D">
        <w:rPr>
          <w:lang w:val="en-TT"/>
        </w:rPr>
        <w:br/>
        <w:t>A time of gratitude, faith, and community gathering.</w:t>
      </w:r>
      <w:r w:rsidRPr="00A2196D">
        <w:rPr>
          <w:lang w:val="en-TT"/>
        </w:rPr>
        <w:br/>
      </w:r>
      <w:r w:rsidRPr="00A2196D">
        <w:rPr>
          <w:lang w:val="en-TT"/>
        </w:rPr>
        <w:br/>
      </w:r>
      <w:r w:rsidRPr="00A2196D">
        <w:rPr>
          <w:lang w:val="en-TT"/>
        </w:rPr>
        <w:lastRenderedPageBreak/>
        <w:t>Sending warm wishes to all those celebrating from {Your Company}.</w:t>
      </w:r>
      <w:r w:rsidRPr="00A2196D">
        <w:rPr>
          <w:lang w:val="en-TT"/>
        </w:rPr>
        <w:br/>
      </w:r>
      <w:r w:rsidRPr="00A2196D">
        <w:rPr>
          <w:lang w:val="en-TT"/>
        </w:rPr>
        <w:br/>
        <w:t>#VaisakhiCelebration #SikhHeritage #CommunityConnection #SpringRenewal</w:t>
      </w:r>
    </w:p>
    <w:p w14:paraId="17611CA6" w14:textId="77777777" w:rsidR="00A2196D" w:rsidRPr="00A2196D" w:rsidRDefault="00A2196D" w:rsidP="00A2196D">
      <w:pPr>
        <w:rPr>
          <w:lang w:val="en-TT"/>
        </w:rPr>
      </w:pPr>
      <w:r w:rsidRPr="00A2196D">
        <w:rPr>
          <w:b/>
          <w:bCs/>
          <w:lang w:val="en-TT"/>
        </w:rPr>
        <w:t>Option 3</w:t>
      </w:r>
      <w:r w:rsidRPr="00A2196D">
        <w:rPr>
          <w:lang w:val="en-TT"/>
        </w:rPr>
        <w:t xml:space="preserve"> – Engagement Focus</w:t>
      </w:r>
      <w:r w:rsidRPr="00A2196D">
        <w:rPr>
          <w:lang w:val="en-TT"/>
        </w:rPr>
        <w:br/>
        <w:t>Happy Vaisakhi!</w:t>
      </w:r>
      <w:r w:rsidRPr="00A2196D">
        <w:rPr>
          <w:lang w:val="en-TT"/>
        </w:rPr>
        <w:br/>
      </w:r>
      <w:r w:rsidRPr="00A2196D">
        <w:rPr>
          <w:lang w:val="en-TT"/>
        </w:rPr>
        <w:br/>
        <w:t>Wishing our community joy, prosperity, and a wonderful harvest season.</w:t>
      </w:r>
      <w:r w:rsidRPr="00A2196D">
        <w:rPr>
          <w:lang w:val="en-TT"/>
        </w:rPr>
        <w:br/>
      </w:r>
      <w:r w:rsidRPr="00A2196D">
        <w:rPr>
          <w:lang w:val="en-TT"/>
        </w:rPr>
        <w:br/>
        <w:t>From your friends at {Your Company}.</w:t>
      </w:r>
      <w:r w:rsidRPr="00A2196D">
        <w:rPr>
          <w:lang w:val="en-TT"/>
        </w:rPr>
        <w:br/>
      </w:r>
      <w:r w:rsidRPr="00A2196D">
        <w:rPr>
          <w:lang w:val="en-TT"/>
        </w:rPr>
        <w:br/>
        <w:t>#HappyVaisakhi #CommunityFirst #FestivalOfHarvest</w:t>
      </w:r>
    </w:p>
    <w:p w14:paraId="0394CAA6" w14:textId="77777777" w:rsidR="00A2196D" w:rsidRPr="00A2196D" w:rsidRDefault="00A2196D" w:rsidP="00A2196D">
      <w:pPr>
        <w:rPr>
          <w:color w:val="0070C0"/>
          <w:sz w:val="24"/>
          <w:szCs w:val="24"/>
          <w:lang w:val="en-TT"/>
        </w:rPr>
      </w:pPr>
      <w:r w:rsidRPr="00A2196D">
        <w:rPr>
          <w:b/>
          <w:bCs/>
          <w:color w:val="0070C0"/>
          <w:sz w:val="24"/>
          <w:szCs w:val="24"/>
          <w:lang w:val="en-TT"/>
        </w:rPr>
        <w:t>Meta / Short Social Post Options</w:t>
      </w:r>
    </w:p>
    <w:p w14:paraId="7E2EFA93" w14:textId="77777777" w:rsidR="00A2196D" w:rsidRPr="00A2196D" w:rsidRDefault="00A2196D" w:rsidP="00A2196D">
      <w:pPr>
        <w:rPr>
          <w:lang w:val="en-TT"/>
        </w:rPr>
      </w:pPr>
      <w:r w:rsidRPr="00A2196D">
        <w:rPr>
          <w:b/>
          <w:bCs/>
          <w:lang w:val="en-TT"/>
        </w:rPr>
        <w:t>Option 1</w:t>
      </w:r>
      <w:r w:rsidRPr="00A2196D">
        <w:rPr>
          <w:lang w:val="en-TT"/>
        </w:rPr>
        <w:br/>
        <w:t>Happy Vaisakhi from {Your Company}!</w:t>
      </w:r>
      <w:r w:rsidRPr="00A2196D">
        <w:rPr>
          <w:lang w:val="en-TT"/>
        </w:rPr>
        <w:br/>
        <w:t>Wishing everyone celebrating a season of joy, prosperity, and community.</w:t>
      </w:r>
    </w:p>
    <w:p w14:paraId="6B4FC30D" w14:textId="77777777" w:rsidR="00A2196D" w:rsidRPr="00A2196D" w:rsidRDefault="00A2196D" w:rsidP="00A2196D">
      <w:pPr>
        <w:rPr>
          <w:lang w:val="en-TT"/>
        </w:rPr>
      </w:pPr>
      <w:r w:rsidRPr="00A2196D">
        <w:rPr>
          <w:b/>
          <w:bCs/>
          <w:lang w:val="en-TT"/>
        </w:rPr>
        <w:t>Option 2</w:t>
      </w:r>
      <w:r w:rsidRPr="00A2196D">
        <w:rPr>
          <w:lang w:val="en-TT"/>
        </w:rPr>
        <w:br/>
        <w:t>Warm Vaisakhi wishes from {Your Company}!</w:t>
      </w:r>
      <w:r w:rsidRPr="00A2196D">
        <w:rPr>
          <w:lang w:val="en-TT"/>
        </w:rPr>
        <w:br/>
        <w:t>May this harvest festival bring health, happiness, and new beginnings.</w:t>
      </w:r>
    </w:p>
    <w:p w14:paraId="6DFAA80E" w14:textId="77777777" w:rsidR="00A2196D" w:rsidRPr="00A2196D" w:rsidRDefault="00A2196D" w:rsidP="00A2196D">
      <w:pPr>
        <w:rPr>
          <w:lang w:val="en-TT"/>
        </w:rPr>
      </w:pPr>
      <w:r w:rsidRPr="00A2196D">
        <w:rPr>
          <w:b/>
          <w:bCs/>
          <w:lang w:val="en-TT"/>
        </w:rPr>
        <w:t>Option 3</w:t>
      </w:r>
      <w:r w:rsidRPr="00A2196D">
        <w:rPr>
          <w:lang w:val="en-TT"/>
        </w:rPr>
        <w:br/>
        <w:t>Celebrating Vaisakhi today!</w:t>
      </w:r>
      <w:r w:rsidRPr="00A2196D">
        <w:rPr>
          <w:lang w:val="en-TT"/>
        </w:rPr>
        <w:br/>
        <w:t>From all of us at {Your Company}, we wish you a joyful and prosperous festival.</w:t>
      </w:r>
    </w:p>
    <w:p w14:paraId="440E154D" w14:textId="77777777" w:rsidR="00A2196D" w:rsidRPr="00A2196D" w:rsidRDefault="00A2196D" w:rsidP="00A2196D">
      <w:pPr>
        <w:rPr>
          <w:lang w:val="en-TT"/>
        </w:rPr>
      </w:pPr>
      <w:r w:rsidRPr="00A2196D">
        <w:rPr>
          <w:b/>
          <w:bCs/>
          <w:lang w:val="en-TT"/>
        </w:rPr>
        <w:t>Optional Hashtags</w:t>
      </w:r>
    </w:p>
    <w:p w14:paraId="6B53FA52" w14:textId="77777777" w:rsidR="00A2196D" w:rsidRPr="00A2196D" w:rsidRDefault="00A2196D" w:rsidP="00A2196D">
      <w:pPr>
        <w:rPr>
          <w:lang w:val="en-TT"/>
        </w:rPr>
      </w:pPr>
      <w:r w:rsidRPr="00A2196D">
        <w:rPr>
          <w:lang w:val="en-TT"/>
        </w:rPr>
        <w:t>#HappyVaisakhi</w:t>
      </w:r>
    </w:p>
    <w:p w14:paraId="0FB70358" w14:textId="77777777" w:rsidR="00A2196D" w:rsidRPr="00A2196D" w:rsidRDefault="00A2196D" w:rsidP="00A2196D">
      <w:pPr>
        <w:rPr>
          <w:lang w:val="en-TT"/>
        </w:rPr>
      </w:pPr>
      <w:r w:rsidRPr="00A2196D">
        <w:rPr>
          <w:lang w:val="en-TT"/>
        </w:rPr>
        <w:t>#Vaisakhi2026</w:t>
      </w:r>
    </w:p>
    <w:p w14:paraId="7B07FBA4" w14:textId="77777777" w:rsidR="00A2196D" w:rsidRPr="00A2196D" w:rsidRDefault="00A2196D" w:rsidP="00A2196D">
      <w:pPr>
        <w:rPr>
          <w:lang w:val="en-TT"/>
        </w:rPr>
      </w:pPr>
      <w:r w:rsidRPr="00A2196D">
        <w:rPr>
          <w:lang w:val="en-TT"/>
        </w:rPr>
        <w:t>#CommunityCare</w:t>
      </w:r>
    </w:p>
    <w:p w14:paraId="7C4DB703" w14:textId="77777777" w:rsidR="00A2196D" w:rsidRPr="00A2196D" w:rsidRDefault="00A2196D" w:rsidP="00A2196D">
      <w:pPr>
        <w:rPr>
          <w:lang w:val="en-TT"/>
        </w:rPr>
      </w:pPr>
      <w:r w:rsidRPr="00A2196D">
        <w:rPr>
          <w:lang w:val="en-TT"/>
        </w:rPr>
        <w:t>#CelebrateTogether</w:t>
      </w:r>
    </w:p>
    <w:p w14:paraId="4C72F8C8" w14:textId="77777777" w:rsidR="00A2196D" w:rsidRPr="00A2196D" w:rsidRDefault="00A2196D" w:rsidP="00A2196D">
      <w:pPr>
        <w:rPr>
          <w:lang w:val="en-TT"/>
        </w:rPr>
      </w:pPr>
      <w:r w:rsidRPr="00A2196D">
        <w:rPr>
          <w:lang w:val="en-TT"/>
        </w:rPr>
        <w:t>#SpringFestival</w:t>
      </w:r>
    </w:p>
    <w:p w14:paraId="71BEF2E2" w14:textId="77777777" w:rsidR="00A2196D" w:rsidRPr="00A2196D" w:rsidRDefault="00A2196D" w:rsidP="00A2196D">
      <w:pPr>
        <w:rPr>
          <w:lang w:val="en-TT"/>
        </w:rPr>
      </w:pPr>
      <w:r w:rsidRPr="00A2196D">
        <w:rPr>
          <w:lang w:val="en-TT"/>
        </w:rPr>
        <w:t>#SikhHeritage</w:t>
      </w:r>
    </w:p>
    <w:p w14:paraId="4578CD53" w14:textId="77777777" w:rsidR="00A2196D" w:rsidRPr="00A2196D" w:rsidRDefault="00A2196D" w:rsidP="00A2196D">
      <w:pPr>
        <w:rPr>
          <w:lang w:val="en-TT"/>
        </w:rPr>
      </w:pPr>
    </w:p>
    <w:p w14:paraId="1658BAD1" w14:textId="77777777" w:rsidR="00A2196D" w:rsidRPr="00A2196D" w:rsidRDefault="00A2196D">
      <w:pPr>
        <w:rPr>
          <w:lang w:val="en-TT"/>
        </w:rPr>
      </w:pPr>
    </w:p>
    <w:p w14:paraId="1902A919" w14:textId="77777777" w:rsidR="001539A8" w:rsidRDefault="001539A8"/>
    <w:p w14:paraId="3794A28C" w14:textId="77777777" w:rsidR="00A25E2F" w:rsidRDefault="00000000">
      <w:pPr>
        <w:pStyle w:val="Heading2"/>
      </w:pPr>
      <w:r>
        <w:lastRenderedPageBreak/>
        <w:t>Template Press Release</w:t>
      </w:r>
    </w:p>
    <w:p w14:paraId="36B2F7AB" w14:textId="492716C2" w:rsidR="00A25E2F" w:rsidRDefault="00000000">
      <w:r>
        <w:t>For Immediate Release</w:t>
      </w:r>
    </w:p>
    <w:p w14:paraId="0A4B4FAE" w14:textId="7BA0E3A5" w:rsidR="00A25E2F" w:rsidRDefault="00000000">
      <w:r>
        <w:t>[Company Name] celebrates Vaisakhi.</w:t>
      </w:r>
    </w:p>
    <w:p w14:paraId="7E66E3A4" w14:textId="77777777" w:rsidR="00906158" w:rsidRDefault="00906158">
      <w:r>
        <w:t>[Date]</w:t>
      </w:r>
    </w:p>
    <w:p w14:paraId="5A3499AD" w14:textId="5A24CE9F" w:rsidR="00A25E2F" w:rsidRDefault="00000000">
      <w:r>
        <w:t>[Company Name] is honored to join communities across the nation in celebrating Vaisakhi this April.</w:t>
      </w:r>
    </w:p>
    <w:p w14:paraId="2EF86521" w14:textId="77777777" w:rsidR="00A25E2F" w:rsidRDefault="00000000">
      <w:r>
        <w:t>“We are proud to recognize Vaisakhi and to honor the many contributions Sikh Americans have made to our country,” said [Title/Name]. “Sikh values of service, generosity, and equality strengthen neighborhoods across America and reflect the very spirit of community.”</w:t>
      </w:r>
    </w:p>
    <w:p w14:paraId="317D9849" w14:textId="77777777" w:rsidR="00A25E2F" w:rsidRDefault="00000000">
      <w:r>
        <w:t>Sikh Americans have served in the armed forces, advanced medicine and science, built businesses, led humanitarian efforts, and supported neighbors through volunteerism and charitable work.</w:t>
      </w:r>
    </w:p>
    <w:p w14:paraId="7724F9E0" w14:textId="77777777" w:rsidR="00A25E2F" w:rsidRDefault="00000000">
      <w:r>
        <w:t>“We celebrate the legacy, culture, and achievements of Sikh Americans,” said [Title/Name]. “Their commitment to service inspires us all.”</w:t>
      </w:r>
    </w:p>
    <w:p w14:paraId="3E9F1502" w14:textId="77777777" w:rsidR="001539A8" w:rsidRDefault="001539A8"/>
    <w:p w14:paraId="60930527" w14:textId="77777777" w:rsidR="00A25E2F" w:rsidRDefault="00000000">
      <w:pPr>
        <w:pStyle w:val="Heading2"/>
      </w:pPr>
      <w:r>
        <w:t>Template Employee / Partner Letter</w:t>
      </w:r>
    </w:p>
    <w:p w14:paraId="52521F27" w14:textId="52AD79F1" w:rsidR="00A25E2F" w:rsidRDefault="00906158">
      <w:r>
        <w:t>[Date]</w:t>
      </w:r>
    </w:p>
    <w:p w14:paraId="1E925485" w14:textId="29356B86" w:rsidR="00A25E2F" w:rsidRDefault="00000000">
      <w:r>
        <w:t>Dear colleagues,</w:t>
      </w:r>
    </w:p>
    <w:p w14:paraId="6EC13D18" w14:textId="77777777" w:rsidR="00A25E2F" w:rsidRDefault="00000000">
      <w:r>
        <w:t>One of the qualities that makes [Company Name] special is our diverse cultural mosaic.</w:t>
      </w:r>
    </w:p>
    <w:p w14:paraId="0561BC56" w14:textId="77777777" w:rsidR="00A25E2F" w:rsidRDefault="00000000">
      <w:r>
        <w:t>Holidays offer us an opportunity to recognize the history, traditions, and many contributions of the communities that make up our workforce and the people we serve.</w:t>
      </w:r>
    </w:p>
    <w:p w14:paraId="64C4E413" w14:textId="77777777" w:rsidR="00A25E2F" w:rsidRDefault="00000000">
      <w:r>
        <w:t>This April, we celebrate Vaisakhi. We are proud to recognize our Sikh colleagues and neighbors and the impact they have made in strengthening our nation through service, compassion, and leadership.</w:t>
      </w:r>
    </w:p>
    <w:p w14:paraId="5EB1F079" w14:textId="77777777" w:rsidR="00A25E2F" w:rsidRDefault="00000000">
      <w:r>
        <w:t>At [Company Name], we value opportunities to learn about one another’s heritage and to celebrate the cultures that enrich our shared experience.</w:t>
      </w:r>
    </w:p>
    <w:p w14:paraId="59EC9C3E" w14:textId="11DDBB77" w:rsidR="00A25E2F" w:rsidRDefault="00000000">
      <w:r>
        <w:t xml:space="preserve">Please take a moment to learn more about Vaisakhi by </w:t>
      </w:r>
      <w:r w:rsidR="001539A8">
        <w:t xml:space="preserve">clicking </w:t>
      </w:r>
      <w:hyperlink r:id="rId7" w:history="1">
        <w:r w:rsidR="001539A8" w:rsidRPr="001539A8">
          <w:rPr>
            <w:rStyle w:val="Hyperlink"/>
            <w:b/>
            <w:bCs/>
            <w:color w:val="365F91" w:themeColor="accent1" w:themeShade="BF"/>
          </w:rPr>
          <w:t>HERE</w:t>
        </w:r>
      </w:hyperlink>
    </w:p>
    <w:p w14:paraId="694DD302" w14:textId="77777777" w:rsidR="00A25E2F" w:rsidRDefault="00000000">
      <w:r>
        <w:t>Sincerely,</w:t>
      </w:r>
    </w:p>
    <w:p w14:paraId="69A4D834" w14:textId="77777777" w:rsidR="00A25E2F" w:rsidRDefault="00000000">
      <w:r>
        <w:t>[Company Name]</w:t>
      </w:r>
    </w:p>
    <w:p w14:paraId="708FDB40" w14:textId="77777777" w:rsidR="00B326BF" w:rsidRPr="00B326BF" w:rsidRDefault="00B326BF">
      <w:pPr>
        <w:rPr>
          <w:color w:val="548DD4" w:themeColor="text2" w:themeTint="99"/>
        </w:rPr>
      </w:pPr>
    </w:p>
    <w:p w14:paraId="4B68654C" w14:textId="77777777" w:rsidR="00B326BF" w:rsidRPr="00B326BF" w:rsidRDefault="00B326BF" w:rsidP="00B326BF">
      <w:pPr>
        <w:rPr>
          <w:b/>
          <w:bCs/>
          <w:color w:val="548DD4" w:themeColor="text2" w:themeTint="99"/>
          <w:sz w:val="28"/>
          <w:szCs w:val="28"/>
        </w:rPr>
      </w:pPr>
      <w:r w:rsidRPr="00B326BF">
        <w:rPr>
          <w:b/>
          <w:bCs/>
          <w:color w:val="548DD4" w:themeColor="text2" w:themeTint="99"/>
          <w:sz w:val="28"/>
          <w:szCs w:val="28"/>
        </w:rPr>
        <w:lastRenderedPageBreak/>
        <w:t>Talking Points for Leaders / Staff</w:t>
      </w:r>
    </w:p>
    <w:p w14:paraId="7F02EFA5" w14:textId="77777777" w:rsidR="00B326BF" w:rsidRPr="00B326BF" w:rsidRDefault="00B326BF" w:rsidP="00B326BF">
      <w:pPr>
        <w:numPr>
          <w:ilvl w:val="0"/>
          <w:numId w:val="10"/>
        </w:numPr>
      </w:pPr>
      <w:r w:rsidRPr="00B326BF">
        <w:t>Community Connected is proud to celebrate Vaisakhi and the contributions of Sikh Americans.</w:t>
      </w:r>
    </w:p>
    <w:p w14:paraId="2EB08162" w14:textId="77777777" w:rsidR="00B326BF" w:rsidRPr="00B326BF" w:rsidRDefault="00B326BF" w:rsidP="00B326BF">
      <w:pPr>
        <w:numPr>
          <w:ilvl w:val="0"/>
          <w:numId w:val="10"/>
        </w:numPr>
      </w:pPr>
      <w:r w:rsidRPr="00B326BF">
        <w:t xml:space="preserve">Vaisakhi is a spring harvest festival </w:t>
      </w:r>
      <w:proofErr w:type="gramStart"/>
      <w:r w:rsidRPr="00B326BF">
        <w:t>and also</w:t>
      </w:r>
      <w:proofErr w:type="gramEnd"/>
      <w:r w:rsidRPr="00B326BF">
        <w:t xml:space="preserve"> commemorates the founding of the Khalsa, emphasizing equality, courage, and service.</w:t>
      </w:r>
    </w:p>
    <w:p w14:paraId="44604A91" w14:textId="77777777" w:rsidR="00B326BF" w:rsidRPr="00B326BF" w:rsidRDefault="00B326BF" w:rsidP="00B326BF">
      <w:pPr>
        <w:numPr>
          <w:ilvl w:val="0"/>
          <w:numId w:val="10"/>
        </w:numPr>
      </w:pPr>
      <w:r w:rsidRPr="00B326BF">
        <w:t>Sikh communities have long supported their neighbors through volunteerism, including food programs, disaster response, and community health efforts.</w:t>
      </w:r>
    </w:p>
    <w:p w14:paraId="3D197ED5" w14:textId="77777777" w:rsidR="00B326BF" w:rsidRPr="00B326BF" w:rsidRDefault="00B326BF" w:rsidP="00B326BF">
      <w:pPr>
        <w:numPr>
          <w:ilvl w:val="0"/>
          <w:numId w:val="10"/>
        </w:numPr>
      </w:pPr>
      <w:r w:rsidRPr="00B326BF">
        <w:t>Recognizing Vaisakhi helps us honor the diversity that strengthens American society.</w:t>
      </w:r>
    </w:p>
    <w:p w14:paraId="16238946" w14:textId="77777777" w:rsidR="00B326BF" w:rsidRPr="00B326BF" w:rsidRDefault="00B326BF" w:rsidP="00B326BF">
      <w:pPr>
        <w:numPr>
          <w:ilvl w:val="0"/>
          <w:numId w:val="10"/>
        </w:numPr>
      </w:pPr>
      <w:r w:rsidRPr="00B326BF">
        <w:t>We invite employees, patients, and partners to learn more and join us in celebration.</w:t>
      </w:r>
    </w:p>
    <w:p w14:paraId="14A41AC4" w14:textId="77777777" w:rsidR="00B326BF" w:rsidRPr="00B326BF" w:rsidRDefault="00B326BF" w:rsidP="00B326BF">
      <w:pPr>
        <w:rPr>
          <w:b/>
          <w:bCs/>
          <w:color w:val="548DD4" w:themeColor="text2" w:themeTint="99"/>
          <w:sz w:val="28"/>
          <w:szCs w:val="28"/>
        </w:rPr>
      </w:pPr>
    </w:p>
    <w:p w14:paraId="6B57167A" w14:textId="013CCD7E" w:rsidR="00B326BF" w:rsidRPr="00B326BF" w:rsidRDefault="00B326BF" w:rsidP="00B326BF">
      <w:pPr>
        <w:rPr>
          <w:b/>
          <w:bCs/>
          <w:color w:val="548DD4" w:themeColor="text2" w:themeTint="99"/>
          <w:sz w:val="28"/>
          <w:szCs w:val="28"/>
        </w:rPr>
      </w:pPr>
      <w:r w:rsidRPr="00B326BF">
        <w:rPr>
          <w:b/>
          <w:bCs/>
          <w:color w:val="548DD4" w:themeColor="text2" w:themeTint="99"/>
          <w:sz w:val="28"/>
          <w:szCs w:val="28"/>
        </w:rPr>
        <w:t>How Pharmacies Can Observe Vaisakhi</w:t>
      </w:r>
    </w:p>
    <w:p w14:paraId="0706385D" w14:textId="77777777" w:rsidR="00B326BF" w:rsidRPr="00B326BF" w:rsidRDefault="00B326BF" w:rsidP="00B326BF">
      <w:r w:rsidRPr="00B326BF">
        <w:rPr>
          <w:b/>
          <w:bCs/>
        </w:rPr>
        <w:t>Post on social media</w:t>
      </w:r>
      <w:r w:rsidRPr="00B326BF">
        <w:t xml:space="preserve"> – Use </w:t>
      </w:r>
      <w:r w:rsidRPr="00B326BF">
        <w:rPr>
          <w:b/>
          <w:bCs/>
        </w:rPr>
        <w:t>#Vaisakhi</w:t>
      </w:r>
      <w:r w:rsidRPr="00B326BF">
        <w:t xml:space="preserve"> and recognize Sikh contributions locally and nationally.</w:t>
      </w:r>
    </w:p>
    <w:p w14:paraId="14AD0CF2" w14:textId="77777777" w:rsidR="00B326BF" w:rsidRPr="00B326BF" w:rsidRDefault="00B326BF" w:rsidP="00B326BF">
      <w:r w:rsidRPr="00B326BF">
        <w:rPr>
          <w:b/>
          <w:bCs/>
        </w:rPr>
        <w:t>Highlight service</w:t>
      </w:r>
      <w:r w:rsidRPr="00B326BF">
        <w:t xml:space="preserve"> – Share how your pharmacy supports the community through care, education, and outreach, aligning with Sikh values of seva (selfless service).</w:t>
      </w:r>
    </w:p>
    <w:p w14:paraId="4DD66C7E" w14:textId="77777777" w:rsidR="00B326BF" w:rsidRPr="00B326BF" w:rsidRDefault="00B326BF" w:rsidP="00B326BF">
      <w:r w:rsidRPr="00B326BF">
        <w:rPr>
          <w:b/>
          <w:bCs/>
        </w:rPr>
        <w:t>Invite conversation</w:t>
      </w:r>
      <w:r w:rsidRPr="00B326BF">
        <w:t xml:space="preserve"> – Encourage patients or staff to share traditions, foods, or stories connected to the holiday.</w:t>
      </w:r>
    </w:p>
    <w:p w14:paraId="360CE9AD" w14:textId="77777777" w:rsidR="00B326BF" w:rsidRPr="00B326BF" w:rsidRDefault="00B326BF" w:rsidP="00B326BF">
      <w:r w:rsidRPr="00B326BF">
        <w:rPr>
          <w:b/>
          <w:bCs/>
        </w:rPr>
        <w:t>Create a welcome space</w:t>
      </w:r>
      <w:r w:rsidRPr="00B326BF">
        <w:t xml:space="preserve"> – A small display with spring themes, wheat imagery, or messages of equality and service can spark awareness.</w:t>
      </w:r>
    </w:p>
    <w:p w14:paraId="45D253BC" w14:textId="77777777" w:rsidR="00B326BF" w:rsidRDefault="00B326BF"/>
    <w:sectPr w:rsidR="00B326B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FD51698"/>
    <w:multiLevelType w:val="multilevel"/>
    <w:tmpl w:val="E2E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371834">
    <w:abstractNumId w:val="8"/>
  </w:num>
  <w:num w:numId="2" w16cid:durableId="1123226941">
    <w:abstractNumId w:val="6"/>
  </w:num>
  <w:num w:numId="3" w16cid:durableId="876623913">
    <w:abstractNumId w:val="5"/>
  </w:num>
  <w:num w:numId="4" w16cid:durableId="1677731302">
    <w:abstractNumId w:val="4"/>
  </w:num>
  <w:num w:numId="5" w16cid:durableId="1956402941">
    <w:abstractNumId w:val="7"/>
  </w:num>
  <w:num w:numId="6" w16cid:durableId="305553312">
    <w:abstractNumId w:val="3"/>
  </w:num>
  <w:num w:numId="7" w16cid:durableId="562981626">
    <w:abstractNumId w:val="2"/>
  </w:num>
  <w:num w:numId="8" w16cid:durableId="1368406244">
    <w:abstractNumId w:val="1"/>
  </w:num>
  <w:num w:numId="9" w16cid:durableId="1542090616">
    <w:abstractNumId w:val="0"/>
  </w:num>
  <w:num w:numId="10" w16cid:durableId="738600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9A8"/>
    <w:rsid w:val="0029639D"/>
    <w:rsid w:val="002B4AA8"/>
    <w:rsid w:val="00326F90"/>
    <w:rsid w:val="00577CCC"/>
    <w:rsid w:val="0087602B"/>
    <w:rsid w:val="00906158"/>
    <w:rsid w:val="00A06471"/>
    <w:rsid w:val="00A2196D"/>
    <w:rsid w:val="00A25E2F"/>
    <w:rsid w:val="00AA1D8D"/>
    <w:rsid w:val="00B326BF"/>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FCF58"/>
  <w14:defaultImageDpi w14:val="300"/>
  <w15:docId w15:val="{4E798D73-604F-4FFA-8A44-7820BF2B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539A8"/>
    <w:rPr>
      <w:color w:val="0000FF" w:themeColor="hyperlink"/>
      <w:u w:val="single"/>
    </w:rPr>
  </w:style>
  <w:style w:type="character" w:styleId="UnresolvedMention">
    <w:name w:val="Unresolved Mention"/>
    <w:basedOn w:val="DefaultParagraphFont"/>
    <w:uiPriority w:val="99"/>
    <w:semiHidden/>
    <w:unhideWhenUsed/>
    <w:rsid w:val="0015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tionaltoday.com/vaisakhi-baisakhi-vis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d10785a2-8c5a-4f15-84ae-657c0909596a.p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Colburn Tucker</cp:lastModifiedBy>
  <cp:revision>2</cp:revision>
  <dcterms:created xsi:type="dcterms:W3CDTF">2026-03-19T20:19:00Z</dcterms:created>
  <dcterms:modified xsi:type="dcterms:W3CDTF">2026-03-19T20:19:00Z</dcterms:modified>
  <cp:category/>
</cp:coreProperties>
</file>