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D70F" w14:textId="3B7D222A" w:rsidR="006E42DC" w:rsidRDefault="00000000">
      <w:pPr>
        <w:pStyle w:val="Heading1"/>
        <w:jc w:val="center"/>
      </w:pPr>
      <w:r>
        <w:t xml:space="preserve">Eid al-Fitr Digital Marketing Toolkit </w:t>
      </w:r>
    </w:p>
    <w:p w14:paraId="30315AA7" w14:textId="77777777" w:rsidR="006E42DC" w:rsidRDefault="00000000">
      <w:pPr>
        <w:jc w:val="center"/>
      </w:pPr>
      <w:r>
        <w:t>Community Connected | CPESN® USA</w:t>
      </w:r>
    </w:p>
    <w:p w14:paraId="706F8A56" w14:textId="158BA7FE" w:rsidR="006E42DC" w:rsidRDefault="00701A31">
      <w:pPr>
        <w:rPr>
          <w:rFonts w:asciiTheme="majorHAnsi" w:hAnsiTheme="majorHAnsi" w:cstheme="majorHAnsi"/>
          <w:sz w:val="28"/>
          <w:szCs w:val="28"/>
        </w:rPr>
      </w:pPr>
      <w:r w:rsidRPr="00447204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 xml:space="preserve">Share </w:t>
      </w:r>
      <w:r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 xml:space="preserve">Eid al-Fitr </w:t>
      </w:r>
      <w:r w:rsidRPr="00447204">
        <w:rPr>
          <w:rFonts w:asciiTheme="majorHAnsi" w:hAnsiTheme="majorHAnsi" w:cstheme="majorHAnsi"/>
          <w:b/>
          <w:bCs/>
          <w:color w:val="4F81BD" w:themeColor="accent1"/>
          <w:sz w:val="28"/>
          <w:szCs w:val="28"/>
        </w:rPr>
        <w:t>Graphic</w:t>
      </w:r>
      <w:r w:rsidRPr="00447204">
        <w:rPr>
          <w:rFonts w:asciiTheme="majorHAnsi" w:hAnsiTheme="majorHAnsi" w:cstheme="majorHAnsi"/>
          <w:color w:val="4F81BD" w:themeColor="accent1"/>
          <w:sz w:val="28"/>
          <w:szCs w:val="28"/>
        </w:rPr>
        <w:t xml:space="preserve"> </w:t>
      </w:r>
      <w:hyperlink r:id="rId6" w:history="1">
        <w:r w:rsidRPr="00701A31">
          <w:rPr>
            <w:rStyle w:val="Hyperlink"/>
            <w:rFonts w:asciiTheme="majorHAnsi" w:hAnsiTheme="majorHAnsi" w:cstheme="majorHAnsi"/>
            <w:b/>
            <w:bCs/>
            <w:color w:val="4F81BD" w:themeColor="accent1"/>
            <w:sz w:val="28"/>
            <w:szCs w:val="28"/>
          </w:rPr>
          <w:t>HE</w:t>
        </w:r>
        <w:r w:rsidRPr="00701A31">
          <w:rPr>
            <w:rStyle w:val="Hyperlink"/>
            <w:rFonts w:asciiTheme="majorHAnsi" w:hAnsiTheme="majorHAnsi" w:cstheme="majorHAnsi"/>
            <w:b/>
            <w:bCs/>
            <w:color w:val="4F81BD" w:themeColor="accent1"/>
            <w:sz w:val="28"/>
            <w:szCs w:val="28"/>
          </w:rPr>
          <w:t>R</w:t>
        </w:r>
        <w:r w:rsidRPr="00701A31">
          <w:rPr>
            <w:rStyle w:val="Hyperlink"/>
            <w:rFonts w:asciiTheme="majorHAnsi" w:hAnsiTheme="majorHAnsi" w:cstheme="majorHAnsi"/>
            <w:b/>
            <w:bCs/>
            <w:color w:val="4F81BD" w:themeColor="accent1"/>
            <w:sz w:val="28"/>
            <w:szCs w:val="28"/>
          </w:rPr>
          <w:t>E</w:t>
        </w:r>
      </w:hyperlink>
      <w:r w:rsidRPr="00447204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4EDA26D" w14:textId="77777777" w:rsidR="00E639F3" w:rsidRPr="00701A31" w:rsidRDefault="00E639F3">
      <w:pPr>
        <w:rPr>
          <w:rFonts w:asciiTheme="majorHAnsi" w:hAnsiTheme="majorHAnsi" w:cstheme="majorHAnsi"/>
          <w:sz w:val="28"/>
          <w:szCs w:val="28"/>
        </w:rPr>
      </w:pPr>
    </w:p>
    <w:p w14:paraId="021B0500" w14:textId="77777777" w:rsidR="006E42DC" w:rsidRPr="00E639F3" w:rsidRDefault="00000000">
      <w:pPr>
        <w:pStyle w:val="Heading2"/>
        <w:rPr>
          <w:sz w:val="28"/>
          <w:szCs w:val="28"/>
        </w:rPr>
      </w:pPr>
      <w:r w:rsidRPr="00E639F3">
        <w:rPr>
          <w:sz w:val="28"/>
          <w:szCs w:val="28"/>
        </w:rPr>
        <w:t>What is Eid al-Fitr?</w:t>
      </w:r>
    </w:p>
    <w:p w14:paraId="619B78EF" w14:textId="77777777" w:rsidR="006E42DC" w:rsidRDefault="00000000">
      <w:r>
        <w:t>Eid al-Fitr is a major Islamic holiday that marks the end of Ramadan, the month of fasting observed by Muslims from dawn until sunset. It is a day of joy, gratitude, charity, prayer, and community, celebrating spiritual reflection, self-discipline, and compassion for others.</w:t>
      </w:r>
    </w:p>
    <w:p w14:paraId="247B61EA" w14:textId="77777777" w:rsidR="006E42DC" w:rsidRDefault="00000000">
      <w:r>
        <w:t>In the United States, Eid al-Fitr is one of many religious holidays that reflect the nation’s rich cultural and faith diversity. By recognizing holidays such as Eid al-Fitr, we strengthen understanding, respect, and connection across communities.</w:t>
      </w:r>
    </w:p>
    <w:p w14:paraId="3C4D25BB" w14:textId="77777777" w:rsidR="00E639F3" w:rsidRDefault="00E639F3"/>
    <w:p w14:paraId="6087F9E8" w14:textId="77777777" w:rsidR="006E42DC" w:rsidRPr="00E639F3" w:rsidRDefault="00000000">
      <w:pPr>
        <w:pStyle w:val="Heading2"/>
        <w:rPr>
          <w:sz w:val="28"/>
          <w:szCs w:val="28"/>
        </w:rPr>
      </w:pPr>
      <w:r w:rsidRPr="00E639F3">
        <w:rPr>
          <w:sz w:val="28"/>
          <w:szCs w:val="28"/>
        </w:rPr>
        <w:t>Template Social Media Posts</w:t>
      </w:r>
    </w:p>
    <w:p w14:paraId="5B8B209B" w14:textId="77777777" w:rsidR="006E42DC" w:rsidRDefault="00000000">
      <w:r>
        <w:t>[Name of Corporation/Company] is proud to celebrate #EidAlFitr and honor the Muslim communities who enrich our nation through faith, service, and tradition.</w:t>
      </w:r>
    </w:p>
    <w:p w14:paraId="036EC6A9" w14:textId="77777777" w:rsidR="006E42DC" w:rsidRDefault="00000000">
      <w:r>
        <w:t>As Ramadan comes to a close, we wish our Muslim patients, employees, and neighbors a joyful #EidAlFitr filled with peace, generosity, and community.</w:t>
      </w:r>
    </w:p>
    <w:p w14:paraId="4BC7E788" w14:textId="77777777" w:rsidR="006E42DC" w:rsidRDefault="00000000">
      <w:r>
        <w:t>Eid al-Fitr reminds us of the values of compassion, gratitude, and unity. This March, [Name of Corporation/Company] is proud to celebrate #EidAlFitr.</w:t>
      </w:r>
    </w:p>
    <w:p w14:paraId="4F0A37B4" w14:textId="76AD4DB3" w:rsidR="006E42DC" w:rsidRDefault="00000000">
      <w:r>
        <w:t>Muslim Americans contribute to every aspect of our society—from healthcare and education to science, art, and public service. We honor these contributions this #EidAlFitr.</w:t>
      </w:r>
      <w:r w:rsidR="00E639F3">
        <w:t>\</w:t>
      </w:r>
    </w:p>
    <w:p w14:paraId="70FE30E4" w14:textId="77777777" w:rsidR="00E639F3" w:rsidRDefault="00E639F3"/>
    <w:p w14:paraId="5607D26D" w14:textId="77777777" w:rsidR="006E42DC" w:rsidRPr="00E639F3" w:rsidRDefault="00000000">
      <w:pPr>
        <w:pStyle w:val="Heading2"/>
        <w:rPr>
          <w:sz w:val="28"/>
          <w:szCs w:val="28"/>
        </w:rPr>
      </w:pPr>
      <w:r w:rsidRPr="00E639F3">
        <w:rPr>
          <w:sz w:val="28"/>
          <w:szCs w:val="28"/>
        </w:rPr>
        <w:t>Template Press Release</w:t>
      </w:r>
    </w:p>
    <w:p w14:paraId="052077DE" w14:textId="3C72B98D" w:rsidR="006E42DC" w:rsidRDefault="00000000">
      <w:r>
        <w:t xml:space="preserve">[Name of Corporation/Company] Recognizes Eid al-Fitr </w:t>
      </w:r>
      <w:r>
        <w:br/>
      </w:r>
      <w:r>
        <w:br/>
        <w:t>[City, State] [Name of Corporation/Company] is honored to recognize Eid al-Fitr, a significant religious observance marking the end of Ramadan for Muslim communities around the world.</w:t>
      </w:r>
      <w:r>
        <w:br/>
      </w:r>
      <w:r>
        <w:br/>
        <w:t>“Eid al-Fitr is a time to celebrate faith, generosity, and community,” said [Name, Title]. “We are proud to recognize and honor the many contributions of Muslim Americans to our communities and our country.”</w:t>
      </w:r>
      <w:r>
        <w:br/>
      </w:r>
      <w:r>
        <w:lastRenderedPageBreak/>
        <w:br/>
        <w:t>[Name of Corporation/Company] remains committed to fostering inclusion, cultural understanding, and respect for the diverse communities we serve.</w:t>
      </w:r>
    </w:p>
    <w:p w14:paraId="48405D4B" w14:textId="77777777" w:rsidR="00E639F3" w:rsidRDefault="00E639F3"/>
    <w:p w14:paraId="49A33213" w14:textId="77777777" w:rsidR="006E42DC" w:rsidRPr="00E639F3" w:rsidRDefault="00000000">
      <w:pPr>
        <w:pStyle w:val="Heading2"/>
        <w:rPr>
          <w:sz w:val="28"/>
          <w:szCs w:val="28"/>
        </w:rPr>
      </w:pPr>
      <w:r w:rsidRPr="00E639F3">
        <w:rPr>
          <w:sz w:val="28"/>
          <w:szCs w:val="28"/>
        </w:rPr>
        <w:t>Template Letter from Corporate Leadership</w:t>
      </w:r>
    </w:p>
    <w:p w14:paraId="5E51BEA5" w14:textId="77777777" w:rsidR="00E639F3" w:rsidRDefault="00000000">
      <w:r>
        <w:t>Dear Colleagues,</w:t>
      </w:r>
      <w:r>
        <w:br/>
      </w:r>
      <w:r>
        <w:br/>
        <w:t>One of the strengths of [Name of Corporation/Company] is the diversity of the communities we serve and support.</w:t>
      </w:r>
      <w:r>
        <w:br/>
      </w:r>
      <w:r>
        <w:br/>
        <w:t xml:space="preserve">As Ramadan </w:t>
      </w:r>
      <w:proofErr w:type="gramStart"/>
      <w:r>
        <w:t>comes to a close</w:t>
      </w:r>
      <w:proofErr w:type="gramEnd"/>
      <w:r>
        <w:t>, we recognize Eid al-Fitr, a time of joy, reflection, and generosity for Muslim communities. We honor our Muslim employees, patients, and partners and the many contributions they make each day.</w:t>
      </w:r>
      <w:r>
        <w:br/>
      </w:r>
      <w:r>
        <w:br/>
        <w:t>We encourage everyone to take a moment to learn more about Eid al-Fitr and the traditions that make this celebration meaningful.</w:t>
      </w:r>
    </w:p>
    <w:p w14:paraId="14C4E61C" w14:textId="26045053" w:rsidR="006E42DC" w:rsidRDefault="00E639F3">
      <w:r w:rsidRPr="00447204">
        <w:t xml:space="preserve">Please take a minute and learn more about </w:t>
      </w:r>
      <w:r>
        <w:t>Eid al-Fitr</w:t>
      </w:r>
      <w:r w:rsidRPr="00447204">
        <w:t xml:space="preserve"> by clicking on this </w:t>
      </w:r>
      <w:hyperlink r:id="rId7" w:history="1">
        <w:r w:rsidRPr="00E639F3">
          <w:rPr>
            <w:rStyle w:val="Hyperlink"/>
            <w:b/>
            <w:bCs/>
          </w:rPr>
          <w:t>LINK</w:t>
        </w:r>
      </w:hyperlink>
      <w:r w:rsidR="00000000">
        <w:br/>
      </w:r>
      <w:r w:rsidR="00000000">
        <w:br/>
        <w:t>Sincerely,</w:t>
      </w:r>
      <w:r w:rsidR="00000000">
        <w:br/>
        <w:t>[Name]</w:t>
      </w:r>
      <w:r w:rsidR="00000000">
        <w:br/>
        <w:t>[Title]</w:t>
      </w:r>
    </w:p>
    <w:p w14:paraId="2DB78E72" w14:textId="77777777" w:rsidR="00E639F3" w:rsidRDefault="00E639F3"/>
    <w:p w14:paraId="60BC8687" w14:textId="77777777" w:rsidR="006E42DC" w:rsidRPr="00E639F3" w:rsidRDefault="00000000">
      <w:pPr>
        <w:pStyle w:val="Heading2"/>
        <w:rPr>
          <w:sz w:val="28"/>
          <w:szCs w:val="28"/>
        </w:rPr>
      </w:pPr>
      <w:r w:rsidRPr="00E639F3">
        <w:rPr>
          <w:sz w:val="28"/>
          <w:szCs w:val="28"/>
        </w:rPr>
        <w:t>Talking Points</w:t>
      </w:r>
    </w:p>
    <w:p w14:paraId="3B81D863" w14:textId="77777777" w:rsidR="006E42DC" w:rsidRDefault="00000000">
      <w:r>
        <w:t>• Eid al-Fitr marks the end of Ramadan and celebrates faith, generosity, and community.</w:t>
      </w:r>
    </w:p>
    <w:p w14:paraId="7F5724A7" w14:textId="77777777" w:rsidR="006E42DC" w:rsidRDefault="00000000">
      <w:r>
        <w:t>• Muslim Americans contribute to healthcare, education, science, business, and public service across the nation.</w:t>
      </w:r>
    </w:p>
    <w:p w14:paraId="4D2620F0" w14:textId="77777777" w:rsidR="006E42DC" w:rsidRDefault="00000000">
      <w:r>
        <w:t>• Recognizing Eid al-Fitr promotes cultural understanding and respect.</w:t>
      </w:r>
    </w:p>
    <w:p w14:paraId="4ACA8435" w14:textId="77777777" w:rsidR="006E42DC" w:rsidRDefault="00000000">
      <w:r>
        <w:t>• [Name of Corporation/Company] is proud to acknowledge Eid al-Fitr and the Muslim communities we serve.</w:t>
      </w:r>
    </w:p>
    <w:p w14:paraId="5C99C443" w14:textId="77777777" w:rsidR="00E639F3" w:rsidRDefault="00E639F3"/>
    <w:p w14:paraId="563ECA1B" w14:textId="77777777" w:rsidR="006E42DC" w:rsidRPr="00E639F3" w:rsidRDefault="00000000">
      <w:pPr>
        <w:pStyle w:val="Heading2"/>
        <w:rPr>
          <w:sz w:val="28"/>
          <w:szCs w:val="28"/>
        </w:rPr>
      </w:pPr>
      <w:r w:rsidRPr="00E639F3">
        <w:rPr>
          <w:sz w:val="28"/>
          <w:szCs w:val="28"/>
        </w:rPr>
        <w:t>How to Observe Eid al-Fitr in the Pharmacy</w:t>
      </w:r>
    </w:p>
    <w:p w14:paraId="41DC5A61" w14:textId="77777777" w:rsidR="006E42DC" w:rsidRDefault="00000000">
      <w:r>
        <w:t>• Share Eid al-Fitr messages on social media using #EidAlFitr.</w:t>
      </w:r>
    </w:p>
    <w:p w14:paraId="3D841CA5" w14:textId="77777777" w:rsidR="006E42DC" w:rsidRDefault="00000000">
      <w:r>
        <w:t>• Acknowledge and wish Muslim patients and staff a happy Eid.</w:t>
      </w:r>
    </w:p>
    <w:p w14:paraId="104BC4E1" w14:textId="77777777" w:rsidR="006E42DC" w:rsidRDefault="00000000">
      <w:r>
        <w:t>• Host a small cultural or educational display highlighting Eid al-Fitr traditions.</w:t>
      </w:r>
    </w:p>
    <w:p w14:paraId="45CCA489" w14:textId="77777777" w:rsidR="006E42DC" w:rsidRDefault="00000000">
      <w:r>
        <w:lastRenderedPageBreak/>
        <w:t>• Offer culturally appropriate wellness resources or community referrals.</w:t>
      </w:r>
    </w:p>
    <w:p w14:paraId="01007EC4" w14:textId="77777777" w:rsidR="00E639F3" w:rsidRDefault="00E639F3"/>
    <w:p w14:paraId="2799884C" w14:textId="77777777" w:rsidR="006E42DC" w:rsidRPr="00E639F3" w:rsidRDefault="00000000">
      <w:pPr>
        <w:pStyle w:val="Heading2"/>
        <w:rPr>
          <w:sz w:val="28"/>
          <w:szCs w:val="28"/>
        </w:rPr>
      </w:pPr>
      <w:r w:rsidRPr="00E639F3">
        <w:rPr>
          <w:sz w:val="28"/>
          <w:szCs w:val="28"/>
        </w:rPr>
        <w:t>Resources</w:t>
      </w:r>
    </w:p>
    <w:p w14:paraId="480E8E12" w14:textId="77777777" w:rsidR="006E42DC" w:rsidRDefault="00000000">
      <w:r>
        <w:t>https://www.alislam.org</w:t>
      </w:r>
    </w:p>
    <w:p w14:paraId="716D26CC" w14:textId="77777777" w:rsidR="006E42DC" w:rsidRDefault="00000000">
      <w:r>
        <w:t>https://nationaltoday.com/eid-al-fitr/</w:t>
      </w:r>
    </w:p>
    <w:p w14:paraId="03764D49" w14:textId="77777777" w:rsidR="006E42DC" w:rsidRDefault="00000000">
      <w:pPr>
        <w:jc w:val="center"/>
      </w:pPr>
      <w:r>
        <w:br/>
        <w:t>© CPESN® USA | Community Connected</w:t>
      </w:r>
    </w:p>
    <w:sectPr w:rsidR="006E42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8166263">
    <w:abstractNumId w:val="8"/>
  </w:num>
  <w:num w:numId="2" w16cid:durableId="457379131">
    <w:abstractNumId w:val="6"/>
  </w:num>
  <w:num w:numId="3" w16cid:durableId="133957668">
    <w:abstractNumId w:val="5"/>
  </w:num>
  <w:num w:numId="4" w16cid:durableId="593056434">
    <w:abstractNumId w:val="4"/>
  </w:num>
  <w:num w:numId="5" w16cid:durableId="2140299385">
    <w:abstractNumId w:val="7"/>
  </w:num>
  <w:num w:numId="6" w16cid:durableId="574436970">
    <w:abstractNumId w:val="3"/>
  </w:num>
  <w:num w:numId="7" w16cid:durableId="1491364036">
    <w:abstractNumId w:val="2"/>
  </w:num>
  <w:num w:numId="8" w16cid:durableId="1361051691">
    <w:abstractNumId w:val="1"/>
  </w:num>
  <w:num w:numId="9" w16cid:durableId="200994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1D7C"/>
    <w:rsid w:val="006E42DC"/>
    <w:rsid w:val="00701A31"/>
    <w:rsid w:val="00AA1D8D"/>
    <w:rsid w:val="00B47730"/>
    <w:rsid w:val="00CB0664"/>
    <w:rsid w:val="00E639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6FC090"/>
  <w14:defaultImageDpi w14:val="300"/>
  <w15:docId w15:val="{26F40035-4867-4126-98BA-9C03508F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01A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1A3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lislam.org/ei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les.constantcontact.com/804b0251901/783d2793-926f-422c-af73-7c8694989295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Colburn Tucker</cp:lastModifiedBy>
  <cp:revision>2</cp:revision>
  <dcterms:created xsi:type="dcterms:W3CDTF">2026-02-05T01:22:00Z</dcterms:created>
  <dcterms:modified xsi:type="dcterms:W3CDTF">2026-02-05T01:22:00Z</dcterms:modified>
  <cp:category/>
</cp:coreProperties>
</file>