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FB0BD" w14:textId="4BC882F6" w:rsidR="000F62FD" w:rsidRDefault="00000000">
      <w:pPr>
        <w:pStyle w:val="Heading1"/>
        <w:jc w:val="center"/>
      </w:pPr>
      <w:r>
        <w:t xml:space="preserve">Irish American Heritage Month Digital Marketing Toolkit </w:t>
      </w:r>
    </w:p>
    <w:p w14:paraId="132C3514" w14:textId="77777777" w:rsidR="000F62FD" w:rsidRDefault="00000000">
      <w:pPr>
        <w:jc w:val="center"/>
      </w:pPr>
      <w:r>
        <w:t>March | Community Connected | CPESN® USA</w:t>
      </w:r>
    </w:p>
    <w:p w14:paraId="7115B10E" w14:textId="77777777" w:rsidR="00447204" w:rsidRDefault="00447204">
      <w:pPr>
        <w:jc w:val="center"/>
      </w:pPr>
    </w:p>
    <w:p w14:paraId="21FD01C1" w14:textId="1DA224B1" w:rsidR="000F62FD" w:rsidRPr="00447204" w:rsidRDefault="00447204">
      <w:pPr>
        <w:rPr>
          <w:rFonts w:asciiTheme="majorHAnsi" w:hAnsiTheme="majorHAnsi" w:cstheme="majorHAnsi"/>
          <w:sz w:val="28"/>
          <w:szCs w:val="28"/>
        </w:rPr>
      </w:pPr>
      <w:r w:rsidRPr="00447204">
        <w:rPr>
          <w:rFonts w:asciiTheme="majorHAnsi" w:hAnsiTheme="majorHAnsi" w:cstheme="majorHAnsi"/>
          <w:b/>
          <w:bCs/>
          <w:color w:val="4F81BD" w:themeColor="accent1"/>
          <w:sz w:val="28"/>
          <w:szCs w:val="28"/>
        </w:rPr>
        <w:t xml:space="preserve">Share </w:t>
      </w:r>
      <w:r w:rsidRPr="00447204">
        <w:rPr>
          <w:rFonts w:asciiTheme="majorHAnsi" w:hAnsiTheme="majorHAnsi" w:cstheme="majorHAnsi"/>
          <w:b/>
          <w:bCs/>
          <w:color w:val="4F81BD" w:themeColor="accent1"/>
          <w:sz w:val="28"/>
          <w:szCs w:val="28"/>
        </w:rPr>
        <w:t xml:space="preserve">Irish American Heritage Month </w:t>
      </w:r>
      <w:r w:rsidRPr="00447204">
        <w:rPr>
          <w:rFonts w:asciiTheme="majorHAnsi" w:hAnsiTheme="majorHAnsi" w:cstheme="majorHAnsi"/>
          <w:b/>
          <w:bCs/>
          <w:color w:val="4F81BD" w:themeColor="accent1"/>
          <w:sz w:val="28"/>
          <w:szCs w:val="28"/>
        </w:rPr>
        <w:t>Graphic</w:t>
      </w:r>
      <w:r w:rsidRPr="00447204">
        <w:rPr>
          <w:rFonts w:asciiTheme="majorHAnsi" w:hAnsiTheme="majorHAnsi" w:cstheme="majorHAnsi"/>
          <w:color w:val="4F81BD" w:themeColor="accent1"/>
          <w:sz w:val="28"/>
          <w:szCs w:val="28"/>
        </w:rPr>
        <w:t xml:space="preserve"> </w:t>
      </w:r>
      <w:hyperlink r:id="rId6" w:history="1">
        <w:r w:rsidRPr="00447204">
          <w:rPr>
            <w:rStyle w:val="Hyperlink"/>
            <w:rFonts w:asciiTheme="majorHAnsi" w:hAnsiTheme="majorHAnsi" w:cstheme="majorHAnsi"/>
            <w:sz w:val="28"/>
            <w:szCs w:val="28"/>
          </w:rPr>
          <w:t>HE</w:t>
        </w:r>
        <w:r w:rsidRPr="00447204">
          <w:rPr>
            <w:rStyle w:val="Hyperlink"/>
            <w:rFonts w:asciiTheme="majorHAnsi" w:hAnsiTheme="majorHAnsi" w:cstheme="majorHAnsi"/>
            <w:sz w:val="28"/>
            <w:szCs w:val="28"/>
          </w:rPr>
          <w:t>R</w:t>
        </w:r>
        <w:r w:rsidRPr="00447204">
          <w:rPr>
            <w:rStyle w:val="Hyperlink"/>
            <w:rFonts w:asciiTheme="majorHAnsi" w:hAnsiTheme="majorHAnsi" w:cstheme="majorHAnsi"/>
            <w:sz w:val="28"/>
            <w:szCs w:val="28"/>
          </w:rPr>
          <w:t>E</w:t>
        </w:r>
      </w:hyperlink>
      <w:r w:rsidRPr="00447204">
        <w:rPr>
          <w:rFonts w:asciiTheme="majorHAnsi" w:hAnsiTheme="majorHAnsi" w:cstheme="majorHAnsi"/>
          <w:sz w:val="28"/>
          <w:szCs w:val="28"/>
        </w:rPr>
        <w:t xml:space="preserve"> </w:t>
      </w:r>
    </w:p>
    <w:p w14:paraId="2C82826E" w14:textId="25D288D5" w:rsidR="00447204" w:rsidRPr="00447204" w:rsidRDefault="00000000" w:rsidP="00447204">
      <w:pPr>
        <w:pStyle w:val="Heading2"/>
        <w:rPr>
          <w:sz w:val="28"/>
          <w:szCs w:val="28"/>
        </w:rPr>
      </w:pPr>
      <w:r w:rsidRPr="00447204">
        <w:rPr>
          <w:sz w:val="28"/>
          <w:szCs w:val="28"/>
        </w:rPr>
        <w:t>What is Irish American Heritage Month?</w:t>
      </w:r>
    </w:p>
    <w:p w14:paraId="63948C9B" w14:textId="77777777" w:rsidR="000F62FD" w:rsidRDefault="00000000">
      <w:r>
        <w:t>Irish American Heritage Month, observed each March, honors the history, culture, and contributions of Irish immigrants and their descendants in the United States. Between 1820 and 1930, more than 4.5 million Irish immigrated to America, overcoming significant hardship while helping shape the nation’s social, economic, and cultural foundations.</w:t>
      </w:r>
    </w:p>
    <w:p w14:paraId="54E3043B" w14:textId="77777777" w:rsidR="000F62FD" w:rsidRDefault="00000000">
      <w:r>
        <w:t>First proclaimed in 1991, the observance aligns with St. Patrick’s Day on March 17 and recognizes Irish American contributions across nearly every sector of American life—from public service and education to science, healthcare, the arts, and entrepreneurship.</w:t>
      </w:r>
    </w:p>
    <w:p w14:paraId="37B05600" w14:textId="77777777" w:rsidR="00447204" w:rsidRDefault="00447204"/>
    <w:p w14:paraId="242627D2" w14:textId="77777777" w:rsidR="000F62FD" w:rsidRPr="00447204" w:rsidRDefault="00000000">
      <w:pPr>
        <w:pStyle w:val="Heading2"/>
        <w:rPr>
          <w:sz w:val="28"/>
          <w:szCs w:val="28"/>
        </w:rPr>
      </w:pPr>
      <w:r w:rsidRPr="00447204">
        <w:rPr>
          <w:sz w:val="28"/>
          <w:szCs w:val="28"/>
        </w:rPr>
        <w:t>Template Social Media Posts</w:t>
      </w:r>
    </w:p>
    <w:p w14:paraId="66D27BB4" w14:textId="77777777" w:rsidR="000F62FD" w:rsidRDefault="00000000">
      <w:r>
        <w:t>[Name of Corporation/Company] is proud to celebrate Irish American Heritage Month and honor the resilience, culture, and contributions of Irish Americans throughout our history. #IrishAmericanHeritageMonth</w:t>
      </w:r>
    </w:p>
    <w:p w14:paraId="33E08F1E" w14:textId="77777777" w:rsidR="000F62FD" w:rsidRDefault="00000000">
      <w:r>
        <w:t>This March, we recognize Irish American Heritage Month and the many ways Irish Americans have strengthened our communities through leadership, service, and innovation. #IrishAmericanHeritageMonth</w:t>
      </w:r>
    </w:p>
    <w:p w14:paraId="48DF4CDC" w14:textId="77777777" w:rsidR="000F62FD" w:rsidRDefault="00000000">
      <w:r>
        <w:t>Irish American Heritage Month is a time to reflect on the perseverance, faith, and pride that helped shape our nation. [Name of Corporation/Company] is proud to celebrate this rich heritage.</w:t>
      </w:r>
    </w:p>
    <w:p w14:paraId="39948165" w14:textId="77777777" w:rsidR="000F62FD" w:rsidRDefault="00000000">
      <w:r>
        <w:t>From public service to healthcare, education, arts, and business—Irish Americans have helped shape America’s progress. We honor their contributions this #IrishAmericanHeritageMonth.</w:t>
      </w:r>
    </w:p>
    <w:p w14:paraId="68C8F2BE" w14:textId="77777777" w:rsidR="00447204" w:rsidRDefault="00447204"/>
    <w:p w14:paraId="1134C1A2" w14:textId="77777777" w:rsidR="000F62FD" w:rsidRPr="00447204" w:rsidRDefault="00000000">
      <w:pPr>
        <w:pStyle w:val="Heading2"/>
        <w:rPr>
          <w:sz w:val="28"/>
          <w:szCs w:val="28"/>
        </w:rPr>
      </w:pPr>
      <w:r w:rsidRPr="00447204">
        <w:rPr>
          <w:sz w:val="28"/>
          <w:szCs w:val="28"/>
        </w:rPr>
        <w:t>Template Press Release</w:t>
      </w:r>
    </w:p>
    <w:p w14:paraId="2FF51156" w14:textId="6C2B14C4" w:rsidR="000F62FD" w:rsidRDefault="00000000">
      <w:r>
        <w:t xml:space="preserve">[Name of Corporation/Company] Celebrates Irish American Heritage Month </w:t>
      </w:r>
      <w:r w:rsidR="00447204">
        <w:t>this</w:t>
      </w:r>
      <w:r>
        <w:t xml:space="preserve"> March</w:t>
      </w:r>
      <w:r w:rsidR="00447204">
        <w:t>.</w:t>
      </w:r>
      <w:r>
        <w:br/>
      </w:r>
      <w:r>
        <w:br/>
        <w:t xml:space="preserve">[City, </w:t>
      </w:r>
      <w:r w:rsidR="00447204">
        <w:t>State] [</w:t>
      </w:r>
      <w:r>
        <w:t>Name of Corporation/Company] is proud to join communities across the nation in celebrating Irish American Heritage Month.</w:t>
      </w:r>
      <w:r>
        <w:br/>
      </w:r>
      <w:r>
        <w:br/>
      </w:r>
      <w:r>
        <w:lastRenderedPageBreak/>
        <w:t>Irish Americans have played a vital role in shaping the United States through service, innovation, and leadership. Their contributions span generations and touch every sector of American life, strengthening the nation’s communities and institutions.</w:t>
      </w:r>
      <w:r>
        <w:br/>
      </w:r>
      <w:r>
        <w:br/>
        <w:t>During Irish American Heritage Month, [Name of Corporation/Company] honors the legacy, resilience, and enduring impact of Irish Americans and reaffirms its commitment to inclusion, respect, and community connection.</w:t>
      </w:r>
    </w:p>
    <w:p w14:paraId="68D6E2AB" w14:textId="77777777" w:rsidR="00447204" w:rsidRDefault="00447204"/>
    <w:p w14:paraId="67A6CD88" w14:textId="77777777" w:rsidR="000F62FD" w:rsidRPr="00447204" w:rsidRDefault="00000000">
      <w:pPr>
        <w:pStyle w:val="Heading2"/>
        <w:rPr>
          <w:sz w:val="28"/>
          <w:szCs w:val="28"/>
        </w:rPr>
      </w:pPr>
      <w:r w:rsidRPr="00447204">
        <w:rPr>
          <w:sz w:val="28"/>
          <w:szCs w:val="28"/>
        </w:rPr>
        <w:t>Template Letter from Corporate Leadership</w:t>
      </w:r>
    </w:p>
    <w:p w14:paraId="09AE1B03" w14:textId="77777777" w:rsidR="00447204" w:rsidRDefault="00000000">
      <w:r>
        <w:t>Dear Colleagues,</w:t>
      </w:r>
      <w:r>
        <w:br/>
      </w:r>
      <w:r>
        <w:br/>
        <w:t>March marks Irish American Heritage Month, a time to honor the history, culture, and contributions of Irish Americans who have helped shape our nation and our communities.</w:t>
      </w:r>
      <w:r>
        <w:br/>
      </w:r>
      <w:r>
        <w:br/>
        <w:t>At [Name of Corporation/Company], we value the diverse backgrounds and experiences that strengthen our organization. Irish American Heritage Month provides an opportunity to recognize perseverance, service, and community values that continue to inspire progress today.</w:t>
      </w:r>
      <w:r>
        <w:br/>
      </w:r>
      <w:r>
        <w:br/>
        <w:t>We encourage everyone to take this time to learn more, share stories, and celebrate the contributions of Irish Americans past and present.</w:t>
      </w:r>
    </w:p>
    <w:p w14:paraId="0527CA94" w14:textId="0AAA1AFA" w:rsidR="000F62FD" w:rsidRDefault="00447204">
      <w:r w:rsidRPr="00447204">
        <w:t xml:space="preserve">Please take a minute and learn more about Women’s History Month by clicking on this </w:t>
      </w:r>
      <w:hyperlink r:id="rId7" w:history="1">
        <w:r w:rsidRPr="00447204">
          <w:rPr>
            <w:rStyle w:val="Hyperlink"/>
          </w:rPr>
          <w:t>LINK</w:t>
        </w:r>
      </w:hyperlink>
      <w:r w:rsidR="00000000">
        <w:br/>
      </w:r>
      <w:r w:rsidR="00000000">
        <w:br/>
        <w:t>Sincerely,</w:t>
      </w:r>
      <w:r w:rsidR="00000000">
        <w:br/>
        <w:t>[Name]</w:t>
      </w:r>
      <w:r w:rsidR="00000000">
        <w:br/>
        <w:t>[Title]</w:t>
      </w:r>
    </w:p>
    <w:p w14:paraId="47955246" w14:textId="77777777" w:rsidR="00447204" w:rsidRDefault="00447204"/>
    <w:p w14:paraId="62934005" w14:textId="77777777" w:rsidR="000F62FD" w:rsidRPr="00447204" w:rsidRDefault="00000000">
      <w:pPr>
        <w:pStyle w:val="Heading2"/>
        <w:rPr>
          <w:sz w:val="28"/>
          <w:szCs w:val="28"/>
        </w:rPr>
      </w:pPr>
      <w:r w:rsidRPr="00447204">
        <w:rPr>
          <w:sz w:val="28"/>
          <w:szCs w:val="28"/>
        </w:rPr>
        <w:t>Talking Points</w:t>
      </w:r>
    </w:p>
    <w:p w14:paraId="460BD8C2" w14:textId="77777777" w:rsidR="000F62FD" w:rsidRDefault="00000000">
      <w:r>
        <w:t>• Irish American Heritage Month celebrates the history and contributions of Irish Americans.</w:t>
      </w:r>
    </w:p>
    <w:p w14:paraId="4F875541" w14:textId="77777777" w:rsidR="000F62FD" w:rsidRDefault="00000000">
      <w:r>
        <w:t>• Irish immigrants and their descendants helped build the social, economic, and cultural foundations of the U.S.</w:t>
      </w:r>
    </w:p>
    <w:p w14:paraId="15DE8318" w14:textId="77777777" w:rsidR="000F62FD" w:rsidRDefault="00000000">
      <w:r>
        <w:t>• Recognizing heritage months strengthens understanding, respect, and community connection.</w:t>
      </w:r>
    </w:p>
    <w:p w14:paraId="1457F974" w14:textId="77777777" w:rsidR="000F62FD" w:rsidRDefault="00000000">
      <w:r>
        <w:t>• [Name of Corporation/Company] is proud to celebrate Irish American Heritage Month.</w:t>
      </w:r>
    </w:p>
    <w:p w14:paraId="078879A8" w14:textId="77777777" w:rsidR="00447204" w:rsidRDefault="00447204"/>
    <w:p w14:paraId="0E09806E" w14:textId="77777777" w:rsidR="000F62FD" w:rsidRPr="00447204" w:rsidRDefault="00000000">
      <w:pPr>
        <w:pStyle w:val="Heading2"/>
        <w:rPr>
          <w:sz w:val="28"/>
          <w:szCs w:val="28"/>
        </w:rPr>
      </w:pPr>
      <w:r w:rsidRPr="00447204">
        <w:rPr>
          <w:sz w:val="28"/>
          <w:szCs w:val="28"/>
        </w:rPr>
        <w:lastRenderedPageBreak/>
        <w:t>How to Observe Irish American Heritage Month in the Pharmacy</w:t>
      </w:r>
    </w:p>
    <w:p w14:paraId="1D90B2A9" w14:textId="77777777" w:rsidR="000F62FD" w:rsidRDefault="00000000">
      <w:r>
        <w:t>• Share Irish American Heritage Month posts using #IrishAmericanHeritageMonth.</w:t>
      </w:r>
    </w:p>
    <w:p w14:paraId="5322C7CC" w14:textId="77777777" w:rsidR="000F62FD" w:rsidRDefault="00000000">
      <w:r>
        <w:t>• Highlight Irish American employees or community members.</w:t>
      </w:r>
    </w:p>
    <w:p w14:paraId="7857C51B" w14:textId="77777777" w:rsidR="000F62FD" w:rsidRDefault="00000000">
      <w:r>
        <w:t>• Create a small educational or cultural display in the pharmacy.</w:t>
      </w:r>
    </w:p>
    <w:p w14:paraId="5A31A181" w14:textId="77777777" w:rsidR="000F62FD" w:rsidRDefault="00000000">
      <w:r>
        <w:t>• Partner with local community or cultural events.</w:t>
      </w:r>
    </w:p>
    <w:p w14:paraId="3D0DC614" w14:textId="77777777" w:rsidR="000F62FD" w:rsidRDefault="00000000">
      <w:r>
        <w:t>• Create an OTC or community corner display featuring wellness resources and culturally themed items.</w:t>
      </w:r>
    </w:p>
    <w:p w14:paraId="48A52E4B" w14:textId="77777777" w:rsidR="00447204" w:rsidRDefault="00447204"/>
    <w:p w14:paraId="5474BC8A" w14:textId="60461AD9" w:rsidR="000F62FD" w:rsidRPr="00447204" w:rsidRDefault="00000000">
      <w:pPr>
        <w:pStyle w:val="Heading2"/>
        <w:rPr>
          <w:sz w:val="28"/>
          <w:szCs w:val="28"/>
        </w:rPr>
      </w:pPr>
      <w:r w:rsidRPr="00447204">
        <w:rPr>
          <w:sz w:val="28"/>
          <w:szCs w:val="28"/>
        </w:rPr>
        <w:t>Resources</w:t>
      </w:r>
      <w:r w:rsidR="00447204" w:rsidRPr="00447204">
        <w:rPr>
          <w:sz w:val="28"/>
          <w:szCs w:val="28"/>
        </w:rPr>
        <w:t xml:space="preserve"> </w:t>
      </w:r>
    </w:p>
    <w:p w14:paraId="1D71DAB8" w14:textId="77777777" w:rsidR="000F62FD" w:rsidRDefault="00000000">
      <w:r>
        <w:t>https://nationaltoday.com/irish-american-heritage-month/</w:t>
      </w:r>
    </w:p>
    <w:p w14:paraId="33E07D7E" w14:textId="77777777" w:rsidR="000F62FD" w:rsidRDefault="00000000">
      <w:r>
        <w:t>https://en.wikipedia.org/wiki/Irish_Americans</w:t>
      </w:r>
    </w:p>
    <w:p w14:paraId="463B0A8A" w14:textId="77777777" w:rsidR="000F62FD" w:rsidRDefault="00000000">
      <w:r>
        <w:t>https://overlandirelandtours.com/blog/why-are-there-more-irish-in-america-than-in-ireland/</w:t>
      </w:r>
    </w:p>
    <w:p w14:paraId="621019B6" w14:textId="77777777" w:rsidR="000F62FD" w:rsidRDefault="00000000">
      <w:pPr>
        <w:jc w:val="center"/>
      </w:pPr>
      <w:r>
        <w:br/>
        <w:t>© CPESN® USA | Community Connected</w:t>
      </w:r>
    </w:p>
    <w:p w14:paraId="0ABD19D8" w14:textId="5BBC06D1" w:rsidR="006C4B47" w:rsidRDefault="006C4B47">
      <w:pPr>
        <w:jc w:val="center"/>
      </w:pPr>
      <w:r>
        <w:rPr>
          <w:noProof/>
        </w:rPr>
        <w:drawing>
          <wp:inline distT="0" distB="0" distL="0" distR="0" wp14:anchorId="575E739D" wp14:editId="440C684E">
            <wp:extent cx="2209800" cy="885710"/>
            <wp:effectExtent l="0" t="0" r="0" b="0"/>
            <wp:docPr id="950514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514024" name="Picture 950514024"/>
                    <pic:cNvPicPr/>
                  </pic:nvPicPr>
                  <pic:blipFill>
                    <a:blip r:embed="rId8"/>
                    <a:stretch>
                      <a:fillRect/>
                    </a:stretch>
                  </pic:blipFill>
                  <pic:spPr>
                    <a:xfrm>
                      <a:off x="0" y="0"/>
                      <a:ext cx="2239977" cy="897805"/>
                    </a:xfrm>
                    <a:prstGeom prst="rect">
                      <a:avLst/>
                    </a:prstGeom>
                  </pic:spPr>
                </pic:pic>
              </a:graphicData>
            </a:graphic>
          </wp:inline>
        </w:drawing>
      </w:r>
    </w:p>
    <w:sectPr w:rsidR="006C4B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31719153">
    <w:abstractNumId w:val="8"/>
  </w:num>
  <w:num w:numId="2" w16cid:durableId="2073770336">
    <w:abstractNumId w:val="6"/>
  </w:num>
  <w:num w:numId="3" w16cid:durableId="1268000839">
    <w:abstractNumId w:val="5"/>
  </w:num>
  <w:num w:numId="4" w16cid:durableId="1017000543">
    <w:abstractNumId w:val="4"/>
  </w:num>
  <w:num w:numId="5" w16cid:durableId="1764296272">
    <w:abstractNumId w:val="7"/>
  </w:num>
  <w:num w:numId="6" w16cid:durableId="1864974098">
    <w:abstractNumId w:val="3"/>
  </w:num>
  <w:num w:numId="7" w16cid:durableId="1715622168">
    <w:abstractNumId w:val="2"/>
  </w:num>
  <w:num w:numId="8" w16cid:durableId="1832596233">
    <w:abstractNumId w:val="1"/>
  </w:num>
  <w:num w:numId="9" w16cid:durableId="1064337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145"/>
    <w:rsid w:val="00034616"/>
    <w:rsid w:val="0006063C"/>
    <w:rsid w:val="000F62FD"/>
    <w:rsid w:val="0015074B"/>
    <w:rsid w:val="0029639D"/>
    <w:rsid w:val="00326F90"/>
    <w:rsid w:val="003C1D7C"/>
    <w:rsid w:val="00447204"/>
    <w:rsid w:val="006C4B47"/>
    <w:rsid w:val="00AA1D8D"/>
    <w:rsid w:val="00B47730"/>
    <w:rsid w:val="00CB0664"/>
    <w:rsid w:val="00DF142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B332FD"/>
  <w14:defaultImageDpi w14:val="300"/>
  <w15:docId w15:val="{FADC8E99-2B8E-4681-B0C1-A20C5DFDD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47204"/>
    <w:rPr>
      <w:color w:val="0000FF" w:themeColor="hyperlink"/>
      <w:u w:val="single"/>
    </w:rPr>
  </w:style>
  <w:style w:type="character" w:styleId="UnresolvedMention">
    <w:name w:val="Unresolved Mention"/>
    <w:basedOn w:val="DefaultParagraphFont"/>
    <w:uiPriority w:val="99"/>
    <w:semiHidden/>
    <w:unhideWhenUsed/>
    <w:rsid w:val="00447204"/>
    <w:rPr>
      <w:color w:val="605E5C"/>
      <w:shd w:val="clear" w:color="auto" w:fill="E1DFDD"/>
    </w:rPr>
  </w:style>
  <w:style w:type="character" w:styleId="FollowedHyperlink">
    <w:name w:val="FollowedHyperlink"/>
    <w:basedOn w:val="DefaultParagraphFont"/>
    <w:uiPriority w:val="99"/>
    <w:semiHidden/>
    <w:unhideWhenUsed/>
    <w:rsid w:val="004472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nationaltoday.com/irish-holiday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iles.constantcontact.com/804b0251901/4e5bd99d-1fcf-4495-bb48-e628013a3571.pn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Colburn Tucker</cp:lastModifiedBy>
  <cp:revision>2</cp:revision>
  <dcterms:created xsi:type="dcterms:W3CDTF">2026-02-04T23:11:00Z</dcterms:created>
  <dcterms:modified xsi:type="dcterms:W3CDTF">2026-02-04T23:11:00Z</dcterms:modified>
  <cp:category/>
</cp:coreProperties>
</file>