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8E97" w14:textId="77777777" w:rsidR="00D07C68" w:rsidRPr="00D07C68" w:rsidRDefault="00845C45" w:rsidP="00845C45">
      <w:pPr>
        <w:pStyle w:val="Title"/>
      </w:pPr>
      <w:r>
        <w:t>Food Sense- Monthly Co-Op</w:t>
      </w:r>
      <w:r w:rsidR="00D07C68">
        <w:t xml:space="preserve"> </w:t>
      </w:r>
      <w:r w:rsidR="00D07C68"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  <w:t xml:space="preserve"> </w:t>
      </w:r>
      <w:hyperlink r:id="rId6" w:history="1">
        <w:r w:rsidR="00D07C68" w:rsidRPr="005C071F">
          <w:rPr>
            <w:rStyle w:val="Hyperlink"/>
            <w:rFonts w:asciiTheme="minorHAnsi" w:eastAsiaTheme="minorEastAsia" w:hAnsiTheme="minorHAnsi" w:cstheme="minorBidi"/>
            <w:spacing w:val="0"/>
            <w:kern w:val="0"/>
            <w:sz w:val="22"/>
            <w:szCs w:val="22"/>
          </w:rPr>
          <w:t>https://foodsense.foodbankcny.org</w:t>
        </w:r>
      </w:hyperlink>
    </w:p>
    <w:p w14:paraId="3F152526" w14:textId="77777777" w:rsidR="00845C45" w:rsidRPr="00845C45" w:rsidRDefault="00845C45" w:rsidP="00845C45">
      <w:pPr>
        <w:pStyle w:val="Title"/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  <w:t>1800-444-1562 or 315-437-1899</w:t>
      </w:r>
    </w:p>
    <w:p w14:paraId="293F0B08" w14:textId="77777777" w:rsidR="006A5737" w:rsidRDefault="006A5737">
      <w:pPr>
        <w:pStyle w:val="Heading1"/>
      </w:pPr>
      <w:r>
        <w:t>Food Sense, Food Bank CNY</w:t>
      </w:r>
      <w:r w:rsidR="00845C45">
        <w:t>- Monthly food buying co-op</w:t>
      </w:r>
    </w:p>
    <w:p w14:paraId="7296FEC8" w14:textId="77777777" w:rsidR="006A5737" w:rsidRDefault="006A5737" w:rsidP="006A5737">
      <w:pPr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Westcott Community Center-</w:t>
      </w:r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In-Person Deadline Fri Nov 7, 12 PM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Online Deadline Mon Nov 10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Pickup Thursday November 20, 2025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Pickup Time 10:00 AM</w:t>
      </w:r>
      <w:r w:rsidR="00845C45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Coordinator Contact Info: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Food Sense Coordinator 315-472-6343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826 Euclid Ave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Syracuse NY 13210</w:t>
      </w:r>
    </w:p>
    <w:p w14:paraId="25B9266F" w14:textId="77777777" w:rsidR="00845C45" w:rsidRDefault="006A5737" w:rsidP="00845C45">
      <w:pPr>
        <w:spacing w:after="0"/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Syracuse – ICC- In-Person Deadline Fri Nov 7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Online Deadline Mon Nov 10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Pickup Wednesday November 19, 2025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Pickup Time 4:00 PM - 6:00 </w:t>
      </w:r>
      <w:r w:rsidR="00845C45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pm</w:t>
      </w:r>
    </w:p>
    <w:p w14:paraId="4B0439D4" w14:textId="77777777" w:rsidR="00845C45" w:rsidRDefault="006A5737" w:rsidP="00845C45">
      <w:pPr>
        <w:spacing w:after="0"/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Coordinator Contact Info: </w:t>
      </w:r>
    </w:p>
    <w:p w14:paraId="7C2B5B1F" w14:textId="77777777" w:rsidR="006A5737" w:rsidRDefault="006A5737" w:rsidP="00845C45">
      <w:pPr>
        <w:spacing w:after="0"/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Galyn Murphy-Stanley 315-727-1231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324 University Avenue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Syracuse NY 13210</w:t>
      </w:r>
    </w:p>
    <w:p w14:paraId="26539DB0" w14:textId="77777777" w:rsidR="00845C45" w:rsidRDefault="00845C45" w:rsidP="006A5737">
      <w:pP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</w:p>
    <w:p w14:paraId="70D5324A" w14:textId="77777777" w:rsidR="00845C45" w:rsidRDefault="006A5737" w:rsidP="00845C45">
      <w:pPr>
        <w:spacing w:after="0"/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Syracuse - Cafe Sankofa-</w:t>
      </w:r>
      <w:r w:rsidR="00845C45" w:rsidRPr="00845C45"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 xml:space="preserve"> </w:t>
      </w:r>
      <w:r w:rsidR="00845C45"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In-Person Deadline Fri Nov 7, 5 PM</w:t>
      </w:r>
      <w:r w:rsidR="00845C45">
        <w:rPr>
          <w:rFonts w:ascii="Segoe UI" w:hAnsi="Segoe UI" w:cs="Segoe UI"/>
          <w:color w:val="212529"/>
          <w:sz w:val="21"/>
          <w:szCs w:val="21"/>
        </w:rPr>
        <w:br/>
      </w:r>
      <w:r w:rsidR="00845C45"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Online Deadline Mon Nov 10</w:t>
      </w:r>
      <w:r w:rsidR="00845C45">
        <w:rPr>
          <w:rFonts w:ascii="Segoe UI" w:hAnsi="Segoe UI" w:cs="Segoe UI"/>
          <w:color w:val="212529"/>
          <w:sz w:val="21"/>
          <w:szCs w:val="21"/>
        </w:rPr>
        <w:br/>
      </w:r>
      <w:r w:rsidR="00845C45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Pickup Thursday November 20, 2025</w:t>
      </w:r>
      <w:r w:rsidR="00845C45">
        <w:rPr>
          <w:rFonts w:ascii="Segoe UI" w:hAnsi="Segoe UI" w:cs="Segoe UI"/>
          <w:color w:val="212529"/>
          <w:sz w:val="21"/>
          <w:szCs w:val="21"/>
        </w:rPr>
        <w:br/>
      </w:r>
      <w:r w:rsidR="00845C45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Pickup Time 12:30 PM - 1:30 PM</w:t>
      </w:r>
    </w:p>
    <w:p w14:paraId="3DF73A6B" w14:textId="77777777" w:rsidR="006A5737" w:rsidRPr="00845C45" w:rsidRDefault="006A5737" w:rsidP="006A5737">
      <w:pP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Coordinator Contact Info: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Arlaina Harris 315-283-0629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2323 S. Salina St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Syracuse NY 13205</w:t>
      </w:r>
    </w:p>
    <w:p w14:paraId="5088E653" w14:textId="77777777" w:rsidR="00845C45" w:rsidRDefault="006A5737" w:rsidP="00845C45">
      <w:pPr>
        <w:spacing w:after="0"/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 xml:space="preserve">Syracuse - Access CNY- </w:t>
      </w:r>
      <w:r w:rsidR="00845C45"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In-Person Deadline Fri Nov 7, 12 PM</w:t>
      </w:r>
      <w:r w:rsidR="00845C45">
        <w:rPr>
          <w:rFonts w:ascii="Segoe UI" w:hAnsi="Segoe UI" w:cs="Segoe UI"/>
          <w:color w:val="212529"/>
          <w:sz w:val="21"/>
          <w:szCs w:val="21"/>
        </w:rPr>
        <w:br/>
      </w:r>
      <w:r w:rsidR="00845C45"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Online Deadline Mon Nov 10</w:t>
      </w:r>
      <w:r w:rsidR="00845C45">
        <w:rPr>
          <w:rFonts w:ascii="Segoe UI" w:hAnsi="Segoe UI" w:cs="Segoe UI"/>
          <w:color w:val="212529"/>
          <w:sz w:val="21"/>
          <w:szCs w:val="21"/>
        </w:rPr>
        <w:br/>
      </w:r>
      <w:r w:rsidR="00845C45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Pickup Thursday November 20, 2025</w:t>
      </w:r>
      <w:r w:rsidR="00845C45">
        <w:rPr>
          <w:rFonts w:ascii="Segoe UI" w:hAnsi="Segoe UI" w:cs="Segoe UI"/>
          <w:color w:val="212529"/>
          <w:sz w:val="21"/>
          <w:szCs w:val="21"/>
        </w:rPr>
        <w:br/>
      </w:r>
      <w:r w:rsidR="00845C45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Pickup Time 11:00 AM - 12:15 PM</w:t>
      </w:r>
    </w:p>
    <w:p w14:paraId="2EF8D49F" w14:textId="77777777" w:rsidR="006A5737" w:rsidRDefault="00845C45" w:rsidP="006A5737">
      <w:pPr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 xml:space="preserve"> </w:t>
      </w:r>
      <w:r w:rsidR="006A5737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Coordinator Contact Info:</w:t>
      </w:r>
      <w:r w:rsidR="006A5737">
        <w:rPr>
          <w:rFonts w:ascii="Segoe UI" w:hAnsi="Segoe UI" w:cs="Segoe UI"/>
          <w:color w:val="212529"/>
          <w:sz w:val="21"/>
          <w:szCs w:val="21"/>
        </w:rPr>
        <w:br/>
      </w:r>
      <w:r w:rsidR="006A5737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Nikki Bomasuto 315-410-3384</w:t>
      </w:r>
      <w:r w:rsidR="00D07C68">
        <w:rPr>
          <w:rFonts w:ascii="Segoe UI" w:hAnsi="Segoe UI" w:cs="Segoe UI"/>
          <w:color w:val="212529"/>
          <w:sz w:val="21"/>
          <w:szCs w:val="21"/>
        </w:rPr>
        <w:t xml:space="preserve"> </w:t>
      </w:r>
      <w:r w:rsidR="006A5737">
        <w:rPr>
          <w:rFonts w:ascii="Segoe UI" w:hAnsi="Segoe UI" w:cs="Segoe UI"/>
          <w:color w:val="212529"/>
          <w:sz w:val="21"/>
          <w:szCs w:val="21"/>
        </w:rPr>
        <w:br/>
      </w:r>
      <w:r w:rsidR="00D07C68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1603 Court St. </w:t>
      </w:r>
      <w:r w:rsidR="006A5737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Syracuse NY 13208</w:t>
      </w:r>
    </w:p>
    <w:p w14:paraId="1B01A2C4" w14:textId="77777777" w:rsidR="00845C45" w:rsidRDefault="006A5737" w:rsidP="00845C45">
      <w:pPr>
        <w:spacing w:after="0"/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lastRenderedPageBreak/>
        <w:t xml:space="preserve">Syracuse - Northeast Community Center- </w:t>
      </w:r>
      <w:r w:rsidR="00845C45"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In-Person Deadline Fri Nov 7, 12 PM</w:t>
      </w:r>
      <w:r w:rsidR="00845C45">
        <w:rPr>
          <w:rFonts w:ascii="Segoe UI" w:hAnsi="Segoe UI" w:cs="Segoe UI"/>
          <w:color w:val="212529"/>
          <w:sz w:val="21"/>
          <w:szCs w:val="21"/>
        </w:rPr>
        <w:br/>
      </w:r>
      <w:r w:rsidR="00845C45"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Online Deadline Mon Nov 10</w:t>
      </w:r>
      <w:r w:rsidR="00845C45">
        <w:rPr>
          <w:rFonts w:ascii="Segoe UI" w:hAnsi="Segoe UI" w:cs="Segoe UI"/>
          <w:color w:val="212529"/>
          <w:sz w:val="21"/>
          <w:szCs w:val="21"/>
        </w:rPr>
        <w:br/>
      </w:r>
      <w:r w:rsidR="00845C45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Pickup Thursday November 20, 2025</w:t>
      </w:r>
      <w:r w:rsidR="00845C45">
        <w:rPr>
          <w:rFonts w:ascii="Segoe UI" w:hAnsi="Segoe UI" w:cs="Segoe UI"/>
          <w:color w:val="212529"/>
          <w:sz w:val="21"/>
          <w:szCs w:val="21"/>
        </w:rPr>
        <w:br/>
      </w:r>
      <w:r w:rsidR="00845C45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Pickup Time 10:00 AM - 12:00 PM</w:t>
      </w:r>
    </w:p>
    <w:p w14:paraId="28CE0C3A" w14:textId="77777777" w:rsidR="006A5737" w:rsidRDefault="006A5737" w:rsidP="006A5737">
      <w:pPr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Coordinator Contact Info: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Food Sense Coordinator 315-472-6343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716 Hawley Ave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Syracuse NY 13203</w:t>
      </w:r>
    </w:p>
    <w:p w14:paraId="03B7CA71" w14:textId="77777777" w:rsidR="00845C45" w:rsidRDefault="006A5737" w:rsidP="00845C45">
      <w:pPr>
        <w:spacing w:after="0"/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 xml:space="preserve">Syracuse - St. Mark's- </w:t>
      </w:r>
      <w:r w:rsidR="00845C45"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In-Person Deadline Fri Nov 7</w:t>
      </w:r>
      <w:r w:rsidR="00845C45">
        <w:rPr>
          <w:rFonts w:ascii="Segoe UI" w:hAnsi="Segoe UI" w:cs="Segoe UI"/>
          <w:color w:val="212529"/>
          <w:sz w:val="21"/>
          <w:szCs w:val="21"/>
        </w:rPr>
        <w:br/>
      </w:r>
      <w:r w:rsidR="00845C45"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Online Deadline Mon Nov 10</w:t>
      </w:r>
      <w:r w:rsidR="00845C45">
        <w:rPr>
          <w:rFonts w:ascii="Segoe UI" w:hAnsi="Segoe UI" w:cs="Segoe UI"/>
          <w:color w:val="212529"/>
          <w:sz w:val="21"/>
          <w:szCs w:val="21"/>
        </w:rPr>
        <w:br/>
      </w:r>
      <w:r w:rsidR="00845C45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Pickup Wednesday November 19, 2025</w:t>
      </w:r>
      <w:r w:rsidR="00845C45">
        <w:rPr>
          <w:rFonts w:ascii="Segoe UI" w:hAnsi="Segoe UI" w:cs="Segoe UI"/>
          <w:color w:val="212529"/>
          <w:sz w:val="21"/>
          <w:szCs w:val="21"/>
        </w:rPr>
        <w:br/>
      </w:r>
      <w:r w:rsidR="00845C45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Pickup Time 11:30 AM - 1:30 PM</w:t>
      </w:r>
    </w:p>
    <w:p w14:paraId="3CDDFB76" w14:textId="77777777" w:rsidR="00845C45" w:rsidRDefault="006A5737" w:rsidP="006A5737">
      <w:pPr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Coordinator Contact Info: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Jim Miller 315-488-8511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1612 West Genesee St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Syracuse NY 13204</w:t>
      </w:r>
    </w:p>
    <w:p w14:paraId="2B04B05D" w14:textId="77777777" w:rsidR="00D07C68" w:rsidRDefault="00845C45" w:rsidP="00D07C68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A7729"/>
          <w:sz w:val="27"/>
          <w:szCs w:val="27"/>
        </w:rPr>
      </w:pPr>
      <w:r w:rsidRPr="00845C45">
        <w:rPr>
          <w:rFonts w:ascii="Segoe UI" w:eastAsia="Times New Roman" w:hAnsi="Segoe UI" w:cs="Segoe UI"/>
          <w:b/>
          <w:bCs/>
          <w:color w:val="4A7729"/>
          <w:sz w:val="27"/>
          <w:szCs w:val="27"/>
        </w:rPr>
        <w:t>November Package</w:t>
      </w:r>
    </w:p>
    <w:p w14:paraId="6DEEB919" w14:textId="77777777" w:rsidR="00845C45" w:rsidRPr="00845C45" w:rsidRDefault="00845C45" w:rsidP="00D07C68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A7729"/>
          <w:sz w:val="27"/>
          <w:szCs w:val="27"/>
        </w:rPr>
      </w:pPr>
      <w:r w:rsidRPr="00845C45">
        <w:rPr>
          <w:rFonts w:ascii="Segoe UI" w:eastAsia="Times New Roman" w:hAnsi="Segoe UI" w:cs="Segoe UI"/>
          <w:b/>
          <w:color w:val="212529"/>
          <w:sz w:val="21"/>
          <w:szCs w:val="21"/>
        </w:rPr>
        <w:t>Our November food package is $20.50 and includes all of the following items:</w:t>
      </w:r>
    </w:p>
    <w:p w14:paraId="7A3FE1B3" w14:textId="77777777" w:rsidR="00845C45" w:rsidRDefault="00845C45" w:rsidP="00845C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t>STANDARD PACKAGE FOR November 2025 INCLUDES:</w:t>
      </w:r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br/>
        <w:t xml:space="preserve">Pork Tenderloin (Frozen), 1.87 </w:t>
      </w:r>
      <w:proofErr w:type="spellStart"/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t>lbs</w:t>
      </w:r>
      <w:proofErr w:type="spellEnd"/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t xml:space="preserve"> (avg.)</w:t>
      </w:r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br/>
        <w:t xml:space="preserve">Chicken Wings (Frozen), 1.75 </w:t>
      </w:r>
      <w:proofErr w:type="spellStart"/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t>lbs</w:t>
      </w:r>
      <w:proofErr w:type="spellEnd"/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t xml:space="preserve"> (avg.)</w:t>
      </w:r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br/>
        <w:t xml:space="preserve">Meatballs (Frozen), 1 </w:t>
      </w:r>
      <w:proofErr w:type="spellStart"/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t>lb</w:t>
      </w:r>
      <w:proofErr w:type="spellEnd"/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br/>
        <w:t xml:space="preserve">Flounder Fillets (Frozen), 1 </w:t>
      </w:r>
      <w:proofErr w:type="spellStart"/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t>lb</w:t>
      </w:r>
      <w:proofErr w:type="spellEnd"/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br/>
        <w:t>Stuffing Mix, 6 oz</w:t>
      </w:r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br/>
        <w:t>Instant Potatoes (Dry), 13.3 oz</w:t>
      </w:r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br/>
        <w:t>Gravy (Dry), 10.5 oz</w:t>
      </w:r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br/>
        <w:t>Corn (Dry), 15 oz</w:t>
      </w:r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br/>
        <w:t>Sweet Potatoes (Dry), 15 oz</w:t>
      </w:r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br/>
        <w:t>Cranberry Sauce (Dry), 11.75 oz</w:t>
      </w:r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br/>
        <w:t>Fresh Produce Item #1: Contents TBD</w:t>
      </w:r>
      <w:r w:rsidRPr="00845C45">
        <w:rPr>
          <w:rFonts w:ascii="Segoe UI" w:eastAsia="Times New Roman" w:hAnsi="Segoe UI" w:cs="Segoe UI"/>
          <w:color w:val="212529"/>
          <w:sz w:val="21"/>
          <w:szCs w:val="21"/>
        </w:rPr>
        <w:br/>
        <w:t>Fresh Producer Item #2: Contents TBD</w:t>
      </w:r>
    </w:p>
    <w:p w14:paraId="7FC28656" w14:textId="77777777" w:rsidR="00845C45" w:rsidRDefault="00845C45" w:rsidP="00845C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</w:p>
    <w:p w14:paraId="64A88A40" w14:textId="77777777" w:rsidR="00845C45" w:rsidRDefault="00845C45" w:rsidP="00845C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r>
        <w:rPr>
          <w:rFonts w:ascii="Segoe UI" w:eastAsia="Times New Roman" w:hAnsi="Segoe UI" w:cs="Segoe UI"/>
          <w:color w:val="212529"/>
          <w:sz w:val="21"/>
          <w:szCs w:val="21"/>
        </w:rPr>
        <w:t>November Specials:</w:t>
      </w:r>
    </w:p>
    <w:p w14:paraId="30CCA094" w14:textId="77777777" w:rsidR="00D07C68" w:rsidRDefault="00845C45" w:rsidP="00845C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r>
        <w:rPr>
          <w:rFonts w:ascii="Segoe UI" w:eastAsia="Times New Roman" w:hAnsi="Segoe UI" w:cs="Segoe UI"/>
          <w:color w:val="212529"/>
          <w:sz w:val="21"/>
          <w:szCs w:val="21"/>
        </w:rPr>
        <w:t>#1 Whole Turkey-</w:t>
      </w:r>
      <w:r w:rsidR="00D07C68">
        <w:rPr>
          <w:rFonts w:ascii="Segoe UI" w:eastAsia="Times New Roman" w:hAnsi="Segoe UI" w:cs="Segoe UI"/>
          <w:color w:val="212529"/>
          <w:sz w:val="21"/>
          <w:szCs w:val="21"/>
        </w:rPr>
        <w:t xml:space="preserve">                                  #4 Produce Box </w:t>
      </w:r>
    </w:p>
    <w:p w14:paraId="353913C0" w14:textId="77777777" w:rsidR="00845C45" w:rsidRDefault="00845C45" w:rsidP="00845C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r>
        <w:rPr>
          <w:rFonts w:ascii="Segoe UI" w:eastAsia="Times New Roman" w:hAnsi="Segoe UI" w:cs="Segoe UI"/>
          <w:color w:val="212529"/>
          <w:sz w:val="21"/>
          <w:szCs w:val="21"/>
        </w:rPr>
        <w:t>14-16lbs for $17.50</w:t>
      </w:r>
      <w:r w:rsidR="00D07C68">
        <w:rPr>
          <w:rFonts w:ascii="Segoe UI" w:eastAsia="Times New Roman" w:hAnsi="Segoe UI" w:cs="Segoe UI"/>
          <w:color w:val="212529"/>
          <w:sz w:val="21"/>
          <w:szCs w:val="21"/>
        </w:rPr>
        <w:t xml:space="preserve">                                15lbs for $14.00</w:t>
      </w:r>
    </w:p>
    <w:p w14:paraId="69B77940" w14:textId="77777777" w:rsidR="00845C45" w:rsidRDefault="00845C45" w:rsidP="00845C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r>
        <w:rPr>
          <w:rFonts w:ascii="Segoe UI" w:eastAsia="Times New Roman" w:hAnsi="Segoe UI" w:cs="Segoe UI"/>
          <w:color w:val="212529"/>
          <w:sz w:val="21"/>
          <w:szCs w:val="21"/>
        </w:rPr>
        <w:t>#2 Stuffed Shells</w:t>
      </w:r>
      <w:r w:rsidR="00D07C68">
        <w:rPr>
          <w:rFonts w:ascii="Segoe UI" w:eastAsia="Times New Roman" w:hAnsi="Segoe UI" w:cs="Segoe UI"/>
          <w:color w:val="212529"/>
          <w:sz w:val="21"/>
          <w:szCs w:val="21"/>
        </w:rPr>
        <w:t xml:space="preserve">                                    #5 Beef and Broccoli</w:t>
      </w:r>
    </w:p>
    <w:p w14:paraId="3EB3778C" w14:textId="77777777" w:rsidR="00845C45" w:rsidRDefault="00845C45" w:rsidP="00845C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r>
        <w:rPr>
          <w:rFonts w:ascii="Segoe UI" w:eastAsia="Times New Roman" w:hAnsi="Segoe UI" w:cs="Segoe UI"/>
          <w:color w:val="212529"/>
          <w:sz w:val="21"/>
          <w:szCs w:val="21"/>
        </w:rPr>
        <w:t>48oz</w:t>
      </w:r>
      <w:r w:rsidR="00D07C68">
        <w:rPr>
          <w:rFonts w:ascii="Segoe UI" w:eastAsia="Times New Roman" w:hAnsi="Segoe UI" w:cs="Segoe UI"/>
          <w:color w:val="212529"/>
          <w:sz w:val="21"/>
          <w:szCs w:val="21"/>
        </w:rPr>
        <w:t xml:space="preserve"> for #7.50                                         22 oz for $6.50</w:t>
      </w:r>
    </w:p>
    <w:p w14:paraId="05FE13E6" w14:textId="77777777" w:rsidR="00D07C68" w:rsidRDefault="00D07C68" w:rsidP="00845C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r>
        <w:rPr>
          <w:rFonts w:ascii="Segoe UI" w:eastAsia="Times New Roman" w:hAnsi="Segoe UI" w:cs="Segoe UI"/>
          <w:color w:val="212529"/>
          <w:sz w:val="21"/>
          <w:szCs w:val="21"/>
        </w:rPr>
        <w:t xml:space="preserve">#3 American cheese                               #6 Shrimp (Uncooked) </w:t>
      </w:r>
    </w:p>
    <w:p w14:paraId="7F4E1074" w14:textId="77777777" w:rsidR="00D07C68" w:rsidRDefault="00D07C68" w:rsidP="00845C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r>
        <w:rPr>
          <w:rFonts w:ascii="Segoe UI" w:eastAsia="Times New Roman" w:hAnsi="Segoe UI" w:cs="Segoe UI"/>
          <w:color w:val="212529"/>
          <w:sz w:val="21"/>
          <w:szCs w:val="21"/>
        </w:rPr>
        <w:t>5lbs for $13.50                                         2lbs for $12.00</w:t>
      </w:r>
    </w:p>
    <w:p w14:paraId="70DA314B" w14:textId="77777777" w:rsidR="00845C45" w:rsidRPr="00932CF9" w:rsidRDefault="00D07C68" w:rsidP="00932CF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r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</w:p>
    <w:p w14:paraId="7DA1ED86" w14:textId="77777777" w:rsidR="00845C45" w:rsidRDefault="00845C45" w:rsidP="00845C45">
      <w:pPr>
        <w:pStyle w:val="Title"/>
      </w:pPr>
      <w:r>
        <w:lastRenderedPageBreak/>
        <w:t>Onondaga County Food Pantries</w:t>
      </w:r>
    </w:p>
    <w:p w14:paraId="48222172" w14:textId="77777777" w:rsidR="000722B3" w:rsidRDefault="000722B3">
      <w:pPr>
        <w:pStyle w:val="Heading1"/>
      </w:pPr>
      <w:r>
        <w:t>Abundant Life Christian Center Food Pantry</w:t>
      </w:r>
    </w:p>
    <w:p w14:paraId="6069DE51" w14:textId="77777777" w:rsidR="000722B3" w:rsidRDefault="000722B3" w:rsidP="000722B3">
      <w:r>
        <w:t>Location: 7000 All Nations Blvd, East Syracuse, 13057</w:t>
      </w:r>
    </w:p>
    <w:p w14:paraId="5882A357" w14:textId="77777777" w:rsidR="000722B3" w:rsidRDefault="000722B3" w:rsidP="000722B3">
      <w:r>
        <w:t>Contact: 315-463-7300</w:t>
      </w:r>
    </w:p>
    <w:p w14:paraId="26C1193F" w14:textId="77777777" w:rsidR="000722B3" w:rsidRDefault="000722B3" w:rsidP="000722B3">
      <w:r>
        <w:t>By reservation: Wed 1:30pm-3pm &amp; Sun 11:15am-12:30pm.</w:t>
      </w:r>
    </w:p>
    <w:p w14:paraId="58F25B27" w14:textId="77777777" w:rsidR="000722B3" w:rsidRPr="000722B3" w:rsidRDefault="000722B3" w:rsidP="000722B3">
      <w:r w:rsidRPr="000722B3">
        <w:rPr>
          <w:rFonts w:cs="Helvetica"/>
          <w:color w:val="323232"/>
          <w:sz w:val="18"/>
          <w:szCs w:val="18"/>
        </w:rPr>
        <w:t>Reservations can be made here: https://abundantlife.church/grocery</w:t>
      </w:r>
    </w:p>
    <w:p w14:paraId="649FDC21" w14:textId="77777777" w:rsidR="000722B3" w:rsidRDefault="000722B3">
      <w:pPr>
        <w:pStyle w:val="Heading1"/>
      </w:pPr>
      <w:r>
        <w:t>Apostolic Church of Christ Food Pantry</w:t>
      </w:r>
    </w:p>
    <w:p w14:paraId="63CCCC95" w14:textId="77777777" w:rsidR="000722B3" w:rsidRDefault="000722B3" w:rsidP="000722B3">
      <w:r>
        <w:t>347 Cortland Ave. Syracuse 13202</w:t>
      </w:r>
    </w:p>
    <w:p w14:paraId="42D14DDD" w14:textId="77777777" w:rsidR="000722B3" w:rsidRDefault="000722B3" w:rsidP="000722B3">
      <w:r>
        <w:t>315-472-1665</w:t>
      </w:r>
    </w:p>
    <w:p w14:paraId="72A4FA0A" w14:textId="77777777" w:rsidR="000722B3" w:rsidRPr="000722B3" w:rsidRDefault="000722B3" w:rsidP="000722B3">
      <w:r>
        <w:t>Friday: 10am-Noon</w:t>
      </w:r>
    </w:p>
    <w:p w14:paraId="3E193AE8" w14:textId="77777777" w:rsidR="00AA4371" w:rsidRDefault="00AA4371">
      <w:pPr>
        <w:pStyle w:val="Heading1"/>
      </w:pPr>
      <w:r>
        <w:t>Assumption Church Pantry</w:t>
      </w:r>
    </w:p>
    <w:p w14:paraId="68F5B80F" w14:textId="77777777" w:rsidR="00AA4371" w:rsidRDefault="00AA4371" w:rsidP="00AA4371">
      <w:r>
        <w:t>808 North Salina St. Syracuse 13208</w:t>
      </w:r>
    </w:p>
    <w:p w14:paraId="35A3193A" w14:textId="77777777" w:rsidR="00AA4371" w:rsidRDefault="00AA4371" w:rsidP="00AA4371">
      <w:r>
        <w:t>315-473-9101</w:t>
      </w:r>
    </w:p>
    <w:p w14:paraId="4D0B90A0" w14:textId="77777777" w:rsidR="00AA4371" w:rsidRPr="00AA4371" w:rsidRDefault="00AA4371" w:rsidP="00AA4371">
      <w:r>
        <w:t>Mon, Wed-Fri; 8:45am-11am (closed Tuesday)</w:t>
      </w:r>
    </w:p>
    <w:p w14:paraId="4FB819B3" w14:textId="77777777" w:rsidR="000722B3" w:rsidRDefault="000722B3">
      <w:pPr>
        <w:pStyle w:val="Heading1"/>
      </w:pPr>
      <w:r>
        <w:t>Bethany Baptist Church Food Pantry</w:t>
      </w:r>
    </w:p>
    <w:p w14:paraId="64BEBE1E" w14:textId="77777777" w:rsidR="000722B3" w:rsidRDefault="000722B3" w:rsidP="000722B3">
      <w:r>
        <w:t>149 Beattie St. Syracuse 13224</w:t>
      </w:r>
    </w:p>
    <w:p w14:paraId="049079CA" w14:textId="77777777" w:rsidR="000722B3" w:rsidRDefault="000722B3" w:rsidP="000722B3">
      <w:r>
        <w:t>315-446-5080</w:t>
      </w:r>
    </w:p>
    <w:p w14:paraId="359CFBA5" w14:textId="77777777" w:rsidR="000722B3" w:rsidRPr="000722B3" w:rsidRDefault="000722B3" w:rsidP="000722B3">
      <w:r>
        <w:t>Every 3</w:t>
      </w:r>
      <w:r w:rsidRPr="000722B3">
        <w:rPr>
          <w:vertAlign w:val="superscript"/>
        </w:rPr>
        <w:t>rd</w:t>
      </w:r>
      <w:r>
        <w:t xml:space="preserve"> Sat 10am-12pm</w:t>
      </w:r>
    </w:p>
    <w:p w14:paraId="626ECACC" w14:textId="77777777" w:rsidR="008D5B38" w:rsidRDefault="008D5B38">
      <w:pPr>
        <w:pStyle w:val="Heading1"/>
      </w:pPr>
      <w:r>
        <w:t>Cathedral Emergency Services Food Pantry</w:t>
      </w:r>
    </w:p>
    <w:p w14:paraId="4F66D67D" w14:textId="77777777" w:rsidR="008D5B38" w:rsidRDefault="008D5B38" w:rsidP="008D5B38">
      <w:r>
        <w:t>262 E. Onondaga St. Syracuse 13202</w:t>
      </w:r>
    </w:p>
    <w:p w14:paraId="373F6635" w14:textId="77777777" w:rsidR="008D5B38" w:rsidRDefault="008D5B38" w:rsidP="008D5B38">
      <w:r>
        <w:t>315-475-3807</w:t>
      </w:r>
    </w:p>
    <w:p w14:paraId="1640CF35" w14:textId="77777777" w:rsidR="008D5B38" w:rsidRDefault="008D5B38" w:rsidP="008D5B38">
      <w:r>
        <w:t>Weds 1pm-4pm</w:t>
      </w:r>
    </w:p>
    <w:p w14:paraId="4F59D076" w14:textId="77777777" w:rsidR="008D5B38" w:rsidRPr="008D5B38" w:rsidRDefault="008D5B38" w:rsidP="008D5B38"/>
    <w:p w14:paraId="439F1F26" w14:textId="77777777" w:rsidR="00100F02" w:rsidRDefault="00FD1C6F">
      <w:pPr>
        <w:pStyle w:val="Heading1"/>
      </w:pPr>
      <w:r>
        <w:lastRenderedPageBreak/>
        <w:t>Catholic Charities of Onondaga County</w:t>
      </w:r>
    </w:p>
    <w:p w14:paraId="4A7ADE4E" w14:textId="77777777" w:rsidR="00100F02" w:rsidRDefault="00FD1C6F">
      <w:r>
        <w:t>Location: 262 E. Onondaga St., Syracuse, NY 13202</w:t>
      </w:r>
    </w:p>
    <w:p w14:paraId="66AF2695" w14:textId="77777777" w:rsidR="00100F02" w:rsidRDefault="00FD1C6F">
      <w:r>
        <w:t>Contact: (315) 378-4054</w:t>
      </w:r>
    </w:p>
    <w:p w14:paraId="68681092" w14:textId="77777777" w:rsidR="00100F02" w:rsidRDefault="00FD1C6F">
      <w:r>
        <w:t>Details: Downtown food pantry serving over 400 families monthly.</w:t>
      </w:r>
    </w:p>
    <w:p w14:paraId="7B50A733" w14:textId="77777777" w:rsidR="00100F02" w:rsidRDefault="00FD1C6F">
      <w:r>
        <w:t>Website: https://ccoc.us/services/crisis-response/</w:t>
      </w:r>
    </w:p>
    <w:p w14:paraId="602B3A86" w14:textId="77777777" w:rsidR="007F2F1F" w:rsidRDefault="007F2F1F">
      <w:pPr>
        <w:pStyle w:val="Heading1"/>
      </w:pPr>
      <w:r>
        <w:t>The Table Community Food Pantry</w:t>
      </w:r>
    </w:p>
    <w:p w14:paraId="75710F34" w14:textId="77777777" w:rsidR="007F2F1F" w:rsidRDefault="007F2F1F" w:rsidP="007F2F1F">
      <w:r>
        <w:t>6099 Court Street Rd. Syracuse 13206</w:t>
      </w:r>
    </w:p>
    <w:p w14:paraId="0D6126A5" w14:textId="77777777" w:rsidR="007F2F1F" w:rsidRDefault="007F2F1F" w:rsidP="007F2F1F">
      <w:r>
        <w:t>833-448-2253-Please call the pantry or check their website for current schedule</w:t>
      </w:r>
    </w:p>
    <w:p w14:paraId="63143905" w14:textId="77777777" w:rsidR="007F2F1F" w:rsidRPr="007F2F1F" w:rsidRDefault="007F2F1F" w:rsidP="007F2F1F">
      <w:r>
        <w:t xml:space="preserve">Select Saturdays each month 9am-11am. </w:t>
      </w:r>
    </w:p>
    <w:p w14:paraId="19DC4DAF" w14:textId="77777777" w:rsidR="007F2F1F" w:rsidRDefault="007F2F1F">
      <w:pPr>
        <w:pStyle w:val="Heading1"/>
      </w:pPr>
      <w:r>
        <w:t>Syracuse Community Connections Food Pantry</w:t>
      </w:r>
    </w:p>
    <w:p w14:paraId="339CF663" w14:textId="77777777" w:rsidR="007F2F1F" w:rsidRDefault="007F2F1F" w:rsidP="007F2F1F">
      <w:r>
        <w:t>401 South Ave. Syracuse 13204</w:t>
      </w:r>
    </w:p>
    <w:p w14:paraId="27A4F634" w14:textId="77777777" w:rsidR="007F2F1F" w:rsidRDefault="007F2F1F" w:rsidP="007F2F1F">
      <w:r>
        <w:t>315-474-6823</w:t>
      </w:r>
    </w:p>
    <w:p w14:paraId="7E85F23E" w14:textId="77777777" w:rsidR="007F2F1F" w:rsidRDefault="007F2F1F" w:rsidP="007F2F1F">
      <w:r>
        <w:t xml:space="preserve">First and last Tues of every month from 10am-2pm. </w:t>
      </w:r>
    </w:p>
    <w:p w14:paraId="73AB2E0E" w14:textId="77777777" w:rsidR="007F2F1F" w:rsidRDefault="002360DA" w:rsidP="007F2F1F">
      <w:hyperlink r:id="rId7" w:history="1">
        <w:r w:rsidRPr="005C071F">
          <w:rPr>
            <w:rStyle w:val="Hyperlink"/>
          </w:rPr>
          <w:t>https://smnfswcc.org/community-partnerships/nutrition-services/</w:t>
        </w:r>
      </w:hyperlink>
    </w:p>
    <w:p w14:paraId="0912C0E8" w14:textId="77777777" w:rsidR="002360DA" w:rsidRDefault="002360DA" w:rsidP="007F2F1F"/>
    <w:p w14:paraId="2F7F3476" w14:textId="77777777" w:rsidR="00100F02" w:rsidRDefault="00FD1C6F">
      <w:pPr>
        <w:pStyle w:val="Heading1"/>
      </w:pPr>
      <w:r>
        <w:t>All Faiths Food Pantry</w:t>
      </w:r>
    </w:p>
    <w:p w14:paraId="3E0C64D7" w14:textId="77777777" w:rsidR="00100F02" w:rsidRDefault="00FD1C6F">
      <w:r>
        <w:t>Location: 406 Court Street, Syracuse, NY</w:t>
      </w:r>
    </w:p>
    <w:p w14:paraId="7C855B00" w14:textId="77777777" w:rsidR="00100F02" w:rsidRDefault="00FD1C6F">
      <w:r>
        <w:t>Hours: Wednesdays, 12:00 PM – 2:00 PM</w:t>
      </w:r>
    </w:p>
    <w:p w14:paraId="23011978" w14:textId="77777777" w:rsidR="00100F02" w:rsidRDefault="00FD1C6F">
      <w:r>
        <w:t>Details: Provides free food to families and individuals in need.</w:t>
      </w:r>
    </w:p>
    <w:p w14:paraId="7C3ADDD7" w14:textId="77777777" w:rsidR="000722B3" w:rsidRDefault="00FD1C6F">
      <w:r>
        <w:t xml:space="preserve">Website: </w:t>
      </w:r>
      <w:hyperlink r:id="rId8" w:history="1">
        <w:r w:rsidR="000722B3" w:rsidRPr="005C071F">
          <w:rPr>
            <w:rStyle w:val="Hyperlink"/>
          </w:rPr>
          <w:t>https://www.syracusecityschools.com/tfiles/folder11151/Food%20Pantries%20and%20Soup%20Kitchens.pdf</w:t>
        </w:r>
      </w:hyperlink>
    </w:p>
    <w:p w14:paraId="795D8BB8" w14:textId="77777777" w:rsidR="000722B3" w:rsidRDefault="000722B3">
      <w:pPr>
        <w:pStyle w:val="Heading1"/>
      </w:pPr>
      <w:r>
        <w:t>Huntington Family Center Food Pantry</w:t>
      </w:r>
    </w:p>
    <w:p w14:paraId="14C6138C" w14:textId="77777777" w:rsidR="000722B3" w:rsidRDefault="000722B3" w:rsidP="000722B3">
      <w:r>
        <w:t>405 Gifford St. Syracuse, 13204</w:t>
      </w:r>
    </w:p>
    <w:p w14:paraId="0DE8A586" w14:textId="77777777" w:rsidR="000722B3" w:rsidRDefault="000722B3" w:rsidP="000722B3">
      <w:r>
        <w:t>315-476-3157</w:t>
      </w:r>
    </w:p>
    <w:p w14:paraId="3122B9FB" w14:textId="77777777" w:rsidR="000722B3" w:rsidRPr="000722B3" w:rsidRDefault="000722B3" w:rsidP="000722B3">
      <w:r>
        <w:t xml:space="preserve">Mon &amp; Friday 9am-12pm. </w:t>
      </w:r>
    </w:p>
    <w:p w14:paraId="1C45A3C8" w14:textId="77777777" w:rsidR="000722B3" w:rsidRDefault="000722B3">
      <w:pPr>
        <w:pStyle w:val="Heading1"/>
      </w:pPr>
      <w:r>
        <w:lastRenderedPageBreak/>
        <w:t>Interfaith Community Collective (formerly UUMC)</w:t>
      </w:r>
    </w:p>
    <w:p w14:paraId="36A90214" w14:textId="77777777" w:rsidR="000722B3" w:rsidRDefault="000722B3" w:rsidP="000722B3">
      <w:r>
        <w:t>324 University Ave. Syracuse, 13210</w:t>
      </w:r>
    </w:p>
    <w:p w14:paraId="0CC18B9E" w14:textId="77777777" w:rsidR="000722B3" w:rsidRDefault="000722B3" w:rsidP="000722B3">
      <w:r>
        <w:t>315-475-7277</w:t>
      </w:r>
    </w:p>
    <w:p w14:paraId="7815D169" w14:textId="77777777" w:rsidR="000722B3" w:rsidRDefault="000722B3" w:rsidP="000722B3">
      <w:r>
        <w:t>Fri 10am-12pm</w:t>
      </w:r>
    </w:p>
    <w:p w14:paraId="780F9F01" w14:textId="77777777" w:rsidR="000722B3" w:rsidRDefault="000722B3">
      <w:pPr>
        <w:pStyle w:val="Heading1"/>
      </w:pPr>
      <w:r>
        <w:t xml:space="preserve">Peace Inc. Southside </w:t>
      </w:r>
      <w:r w:rsidR="0037409D">
        <w:t>FRC Food Pantry</w:t>
      </w:r>
    </w:p>
    <w:p w14:paraId="0A53DEEE" w14:textId="77777777" w:rsidR="0037409D" w:rsidRDefault="0037409D" w:rsidP="0037409D">
      <w:r>
        <w:t>136 Dr. Martin Luther King west Syracuse, 13205</w:t>
      </w:r>
    </w:p>
    <w:p w14:paraId="4E9C03C9" w14:textId="77777777" w:rsidR="0037409D" w:rsidRDefault="0037409D" w:rsidP="0037409D">
      <w:r>
        <w:t>315-470-3342</w:t>
      </w:r>
    </w:p>
    <w:p w14:paraId="524A201E" w14:textId="77777777" w:rsidR="0037409D" w:rsidRPr="0037409D" w:rsidRDefault="0037409D" w:rsidP="0037409D">
      <w:r>
        <w:t>Mondays 10am-2pm</w:t>
      </w:r>
    </w:p>
    <w:p w14:paraId="00BF0089" w14:textId="77777777" w:rsidR="000722B3" w:rsidRDefault="0037409D">
      <w:pPr>
        <w:pStyle w:val="Heading1"/>
      </w:pPr>
      <w:r>
        <w:t>PEACE Inc. Westside FRC Food Pantry</w:t>
      </w:r>
    </w:p>
    <w:p w14:paraId="3A842EE2" w14:textId="77777777" w:rsidR="0037409D" w:rsidRDefault="0037409D" w:rsidP="0037409D">
      <w:r>
        <w:t>200 Wyoming St. Syracuse 13204</w:t>
      </w:r>
    </w:p>
    <w:p w14:paraId="7C0766E5" w14:textId="77777777" w:rsidR="0037409D" w:rsidRDefault="0037409D" w:rsidP="0037409D">
      <w:r>
        <w:t>315-470-3352</w:t>
      </w:r>
    </w:p>
    <w:p w14:paraId="43035FD8" w14:textId="77777777" w:rsidR="0037409D" w:rsidRPr="0037409D" w:rsidRDefault="0037409D" w:rsidP="0037409D">
      <w:r>
        <w:t>Mon &amp; Fri 10am-Noon</w:t>
      </w:r>
    </w:p>
    <w:p w14:paraId="7380B6A9" w14:textId="77777777" w:rsidR="0037409D" w:rsidRDefault="0037409D">
      <w:pPr>
        <w:pStyle w:val="Heading1"/>
      </w:pPr>
      <w:r>
        <w:t>Plymouth Church Pantry</w:t>
      </w:r>
    </w:p>
    <w:p w14:paraId="2BEC5F64" w14:textId="77777777" w:rsidR="0037409D" w:rsidRDefault="0037409D" w:rsidP="0037409D">
      <w:r>
        <w:t>232 E. Onondaga St.  Syracuse 13202</w:t>
      </w:r>
    </w:p>
    <w:p w14:paraId="26144BAF" w14:textId="77777777" w:rsidR="0037409D" w:rsidRDefault="0037409D" w:rsidP="0037409D">
      <w:r>
        <w:t>315-474-4836</w:t>
      </w:r>
    </w:p>
    <w:p w14:paraId="73A82F92" w14:textId="77777777" w:rsidR="0037409D" w:rsidRPr="0037409D" w:rsidRDefault="0037409D" w:rsidP="0037409D">
      <w:r>
        <w:t>Weds 2pm-4pm</w:t>
      </w:r>
    </w:p>
    <w:p w14:paraId="1635DA52" w14:textId="77777777" w:rsidR="007F2F1F" w:rsidRDefault="007F2F1F">
      <w:pPr>
        <w:pStyle w:val="Heading1"/>
      </w:pPr>
      <w:r>
        <w:t>New American Forum</w:t>
      </w:r>
    </w:p>
    <w:p w14:paraId="2B052D05" w14:textId="77777777" w:rsidR="007F2F1F" w:rsidRDefault="007F2F1F" w:rsidP="007F2F1F">
      <w:r>
        <w:t>666 Burnet Ave Syracuse 13203</w:t>
      </w:r>
    </w:p>
    <w:p w14:paraId="009CD942" w14:textId="77777777" w:rsidR="007F2F1F" w:rsidRDefault="007F2F1F" w:rsidP="007F2F1F">
      <w:r>
        <w:t>315-952-7429</w:t>
      </w:r>
    </w:p>
    <w:p w14:paraId="1C47748C" w14:textId="77777777" w:rsidR="007F2F1F" w:rsidRDefault="007F2F1F" w:rsidP="007F2F1F">
      <w:r>
        <w:t>Sundays 1pm-3pm</w:t>
      </w:r>
    </w:p>
    <w:p w14:paraId="7C4EE1D8" w14:textId="77777777" w:rsidR="007F2F1F" w:rsidRDefault="007F2F1F">
      <w:pPr>
        <w:pStyle w:val="Heading1"/>
      </w:pPr>
      <w:r>
        <w:t>Dunbar Associates FP</w:t>
      </w:r>
    </w:p>
    <w:p w14:paraId="793B0FA4" w14:textId="77777777" w:rsidR="008D5B38" w:rsidRDefault="008D5B38" w:rsidP="008D5B38">
      <w:r>
        <w:t>1453 South State St. Syracuse 13205</w:t>
      </w:r>
    </w:p>
    <w:p w14:paraId="69D40C06" w14:textId="77777777" w:rsidR="008D5B38" w:rsidRDefault="008D5B38" w:rsidP="008D5B38">
      <w:r>
        <w:t>315-760-3155</w:t>
      </w:r>
    </w:p>
    <w:p w14:paraId="06DE2F5B" w14:textId="77777777" w:rsidR="007F2F1F" w:rsidRPr="007F2F1F" w:rsidRDefault="008D5B38" w:rsidP="007F2F1F">
      <w:r>
        <w:t>Monday-Friday 9:00am-5:00pm</w:t>
      </w:r>
    </w:p>
    <w:p w14:paraId="14CB5C20" w14:textId="77777777" w:rsidR="0037409D" w:rsidRDefault="0037409D">
      <w:pPr>
        <w:pStyle w:val="Heading1"/>
      </w:pPr>
      <w:r>
        <w:lastRenderedPageBreak/>
        <w:t>Greater Syracuse Southside Homeowners Food Pantry</w:t>
      </w:r>
    </w:p>
    <w:p w14:paraId="5899F597" w14:textId="77777777" w:rsidR="0037409D" w:rsidRDefault="0037409D" w:rsidP="0037409D">
      <w:r>
        <w:t>2221 South Salina St. Syracuse 13205</w:t>
      </w:r>
    </w:p>
    <w:p w14:paraId="256F8403" w14:textId="77777777" w:rsidR="0037409D" w:rsidRDefault="0037409D" w:rsidP="0037409D">
      <w:r>
        <w:t>315-991-0423</w:t>
      </w:r>
    </w:p>
    <w:p w14:paraId="42283EFB" w14:textId="77777777" w:rsidR="0037409D" w:rsidRPr="0037409D" w:rsidRDefault="0037409D" w:rsidP="0037409D">
      <w:r>
        <w:t>Weds 12pm-3pm</w:t>
      </w:r>
    </w:p>
    <w:p w14:paraId="1D04FF7F" w14:textId="77777777" w:rsidR="0037409D" w:rsidRDefault="0037409D">
      <w:pPr>
        <w:pStyle w:val="Heading1"/>
      </w:pPr>
      <w:r>
        <w:t>Vineyard Connections -Westcott</w:t>
      </w:r>
    </w:p>
    <w:p w14:paraId="63CA7C95" w14:textId="77777777" w:rsidR="0037409D" w:rsidRDefault="0037409D" w:rsidP="0037409D">
      <w:r>
        <w:t>718 South Beech St. Syracuse 13210</w:t>
      </w:r>
    </w:p>
    <w:p w14:paraId="6A1A4AF9" w14:textId="77777777" w:rsidR="0037409D" w:rsidRDefault="0037409D" w:rsidP="0037409D">
      <w:r>
        <w:t>315-522-3234</w:t>
      </w:r>
    </w:p>
    <w:p w14:paraId="0DBB3369" w14:textId="77777777" w:rsidR="0037409D" w:rsidRPr="0037409D" w:rsidRDefault="0037409D" w:rsidP="0037409D">
      <w:r>
        <w:t>Sat 9:30am-11am</w:t>
      </w:r>
    </w:p>
    <w:p w14:paraId="61B00DC5" w14:textId="77777777" w:rsidR="0037409D" w:rsidRDefault="0037409D">
      <w:pPr>
        <w:pStyle w:val="Heading1"/>
      </w:pPr>
      <w:r>
        <w:t>Believers Chapel Care Connection Pantry</w:t>
      </w:r>
    </w:p>
    <w:p w14:paraId="3A0D3B79" w14:textId="77777777" w:rsidR="0037409D" w:rsidRDefault="0037409D" w:rsidP="0037409D">
      <w:r>
        <w:t>7912 Thompson Rd. Cicero 13039</w:t>
      </w:r>
    </w:p>
    <w:p w14:paraId="28AF62EE" w14:textId="77777777" w:rsidR="0037409D" w:rsidRDefault="0037409D" w:rsidP="0037409D">
      <w:r>
        <w:t>315-699-4140</w:t>
      </w:r>
    </w:p>
    <w:p w14:paraId="6B73135C" w14:textId="77777777" w:rsidR="0037409D" w:rsidRPr="0037409D" w:rsidRDefault="0037409D" w:rsidP="0037409D">
      <w:r>
        <w:t>Mon, Tues, Thurs, &amp; Fri 9am-3pm; Wed 2pm-6pm</w:t>
      </w:r>
    </w:p>
    <w:p w14:paraId="38BA9487" w14:textId="77777777" w:rsidR="00100F02" w:rsidRDefault="00FD1C6F">
      <w:pPr>
        <w:pStyle w:val="Heading1"/>
      </w:pPr>
      <w:r>
        <w:t>Salvation Army Emergency Assistance</w:t>
      </w:r>
    </w:p>
    <w:p w14:paraId="68E0CC4B" w14:textId="77777777" w:rsidR="00100F02" w:rsidRDefault="00FD1C6F">
      <w:r>
        <w:t xml:space="preserve">Location: </w:t>
      </w:r>
      <w:r w:rsidR="007F2F1F">
        <w:t>100 Linden St. Syracuse 13202</w:t>
      </w:r>
    </w:p>
    <w:p w14:paraId="130A3D81" w14:textId="77777777" w:rsidR="00100F02" w:rsidRDefault="00FD1C6F">
      <w:r>
        <w:t>Hours: Monday</w:t>
      </w:r>
      <w:r w:rsidR="007F2F1F">
        <w:t xml:space="preserve">, Tues, Thurs, </w:t>
      </w:r>
      <w:r>
        <w:t>Friday, 9:00 AM – 3:00 PM</w:t>
      </w:r>
    </w:p>
    <w:p w14:paraId="0AE632B1" w14:textId="77777777" w:rsidR="00100F02" w:rsidRDefault="00FD1C6F">
      <w:r>
        <w:t>Contact: (315) 479-1157</w:t>
      </w:r>
    </w:p>
    <w:p w14:paraId="3C3365F3" w14:textId="77777777" w:rsidR="00100F02" w:rsidRDefault="00FD1C6F">
      <w:r>
        <w:t>Website: https://www.syracusecityschools.com/tfiles/folder11151/Food%20Pantries%20and%20Soup%20Kitchens.pdf</w:t>
      </w:r>
    </w:p>
    <w:p w14:paraId="1ADAF738" w14:textId="77777777" w:rsidR="00AA4371" w:rsidRDefault="00AA4371">
      <w:pPr>
        <w:pStyle w:val="Heading1"/>
      </w:pPr>
      <w:r>
        <w:t>Manna from God Food Pantry</w:t>
      </w:r>
    </w:p>
    <w:p w14:paraId="5D4ACDF3" w14:textId="77777777" w:rsidR="00AA4371" w:rsidRDefault="00AA4371" w:rsidP="00AA4371">
      <w:r>
        <w:t xml:space="preserve">104 Hudson Ave. Nedrow 13120 </w:t>
      </w:r>
    </w:p>
    <w:p w14:paraId="19CBBC5F" w14:textId="77777777" w:rsidR="00AA4371" w:rsidRDefault="00AA4371" w:rsidP="00AA4371">
      <w:r>
        <w:t>315-492-6773</w:t>
      </w:r>
    </w:p>
    <w:p w14:paraId="38063ADD" w14:textId="77777777" w:rsidR="008D5B38" w:rsidRDefault="00AA4371" w:rsidP="00FD1C6F">
      <w:r>
        <w:t>2</w:t>
      </w:r>
      <w:r w:rsidRPr="00AA4371">
        <w:rPr>
          <w:vertAlign w:val="superscript"/>
        </w:rPr>
        <w:t>nd</w:t>
      </w:r>
      <w:r>
        <w:t xml:space="preserve"> &amp; 4</w:t>
      </w:r>
      <w:r w:rsidRPr="00AA4371">
        <w:rPr>
          <w:vertAlign w:val="superscript"/>
        </w:rPr>
        <w:t>th</w:t>
      </w:r>
      <w:r>
        <w:t xml:space="preserve"> Thursday 10am-12pm</w:t>
      </w:r>
    </w:p>
    <w:p w14:paraId="620D0C85" w14:textId="77777777" w:rsidR="00FD1C6F" w:rsidRDefault="00FD1C6F" w:rsidP="00FD1C6F"/>
    <w:p w14:paraId="29A63B29" w14:textId="77777777" w:rsidR="00AA4371" w:rsidRDefault="00AA4371">
      <w:pPr>
        <w:pStyle w:val="Heading1"/>
      </w:pPr>
      <w:r>
        <w:lastRenderedPageBreak/>
        <w:t>Brotherly Love Food Pantry</w:t>
      </w:r>
    </w:p>
    <w:p w14:paraId="69385C7F" w14:textId="77777777" w:rsidR="00AA4371" w:rsidRDefault="00AA4371" w:rsidP="00AA4371">
      <w:r>
        <w:t>1234 South State St. Syracuse 13202</w:t>
      </w:r>
    </w:p>
    <w:p w14:paraId="324174B7" w14:textId="77777777" w:rsidR="00AA4371" w:rsidRDefault="00AA4371" w:rsidP="00AA4371">
      <w:r>
        <w:t>315-885-4535</w:t>
      </w:r>
    </w:p>
    <w:p w14:paraId="14275EA2" w14:textId="77777777" w:rsidR="008D5B38" w:rsidRDefault="00AA4371" w:rsidP="008D5B38">
      <w:r>
        <w:t>Every other Weds 4pm-6pm</w:t>
      </w:r>
    </w:p>
    <w:p w14:paraId="456631A3" w14:textId="77777777" w:rsidR="00AA4371" w:rsidRDefault="00AA4371">
      <w:pPr>
        <w:pStyle w:val="Heading1"/>
      </w:pPr>
      <w:r>
        <w:t>New Beginnings Christian Center Food Pantry</w:t>
      </w:r>
    </w:p>
    <w:p w14:paraId="7C8B0A4F" w14:textId="77777777" w:rsidR="00AA4371" w:rsidRDefault="00AA4371" w:rsidP="00AA4371">
      <w:r>
        <w:t>7247 State fair Blvd. Syracuse 13209</w:t>
      </w:r>
    </w:p>
    <w:p w14:paraId="7D177F91" w14:textId="77777777" w:rsidR="00AA4371" w:rsidRDefault="00AA4371" w:rsidP="00AA4371">
      <w:r>
        <w:t>315-635-3989</w:t>
      </w:r>
    </w:p>
    <w:p w14:paraId="0985DC15" w14:textId="77777777" w:rsidR="00AA4371" w:rsidRPr="00AA4371" w:rsidRDefault="00AA4371" w:rsidP="00AA4371">
      <w:r>
        <w:t>1</w:t>
      </w:r>
      <w:r w:rsidRPr="00AA4371">
        <w:rPr>
          <w:vertAlign w:val="superscript"/>
        </w:rPr>
        <w:t>st</w:t>
      </w:r>
      <w:r>
        <w:t xml:space="preserve"> &amp; 3</w:t>
      </w:r>
      <w:r w:rsidRPr="00AA4371">
        <w:rPr>
          <w:vertAlign w:val="superscript"/>
        </w:rPr>
        <w:t>rd</w:t>
      </w:r>
      <w:r>
        <w:t xml:space="preserve"> Thurs 5:30pm-7:30pm</w:t>
      </w:r>
    </w:p>
    <w:p w14:paraId="6F58D596" w14:textId="77777777" w:rsidR="00AA4371" w:rsidRDefault="00AA4371">
      <w:pPr>
        <w:pStyle w:val="Heading1"/>
      </w:pPr>
      <w:r>
        <w:t>North Syracuse Christian Food Pantry</w:t>
      </w:r>
    </w:p>
    <w:p w14:paraId="3E06D207" w14:textId="77777777" w:rsidR="00AA4371" w:rsidRDefault="00AA4371" w:rsidP="00AA4371">
      <w:r>
        <w:t>911 Church St. N Syr 13212</w:t>
      </w:r>
    </w:p>
    <w:p w14:paraId="26B43E2C" w14:textId="77777777" w:rsidR="00AA4371" w:rsidRDefault="00AA4371" w:rsidP="00AA4371">
      <w:r>
        <w:t>315-458-8808</w:t>
      </w:r>
    </w:p>
    <w:p w14:paraId="6BC1D97A" w14:textId="77777777" w:rsidR="00AA4371" w:rsidRDefault="00AA4371" w:rsidP="00AA4371">
      <w:r>
        <w:t>2</w:t>
      </w:r>
      <w:r w:rsidRPr="00AA4371">
        <w:rPr>
          <w:vertAlign w:val="superscript"/>
        </w:rPr>
        <w:t>nd</w:t>
      </w:r>
      <w:r>
        <w:t xml:space="preserve"> &amp; 4</w:t>
      </w:r>
      <w:r w:rsidRPr="00AA4371">
        <w:rPr>
          <w:vertAlign w:val="superscript"/>
        </w:rPr>
        <w:t>th</w:t>
      </w:r>
      <w:r>
        <w:t xml:space="preserve"> Mon 5pm-7pm; </w:t>
      </w:r>
    </w:p>
    <w:p w14:paraId="06C0FFB4" w14:textId="77777777" w:rsidR="00AA4371" w:rsidRPr="00AA4371" w:rsidRDefault="00AA4371" w:rsidP="00AA4371">
      <w:r>
        <w:t>2</w:t>
      </w:r>
      <w:r w:rsidRPr="00AA4371">
        <w:rPr>
          <w:vertAlign w:val="superscript"/>
        </w:rPr>
        <w:t>nd</w:t>
      </w:r>
      <w:r>
        <w:t xml:space="preserve"> &amp; 4</w:t>
      </w:r>
      <w:r w:rsidRPr="00AA4371">
        <w:rPr>
          <w:vertAlign w:val="superscript"/>
        </w:rPr>
        <w:t>th</w:t>
      </w:r>
      <w:r>
        <w:t xml:space="preserve"> Sun Noon-1pm</w:t>
      </w:r>
    </w:p>
    <w:p w14:paraId="351E62E6" w14:textId="77777777" w:rsidR="00AA4371" w:rsidRDefault="00AA4371">
      <w:pPr>
        <w:pStyle w:val="Heading1"/>
      </w:pPr>
      <w:r>
        <w:t xml:space="preserve">Syracuse Northeast Community Center </w:t>
      </w:r>
    </w:p>
    <w:p w14:paraId="69C4E878" w14:textId="77777777" w:rsidR="00AA4371" w:rsidRDefault="00AA4371" w:rsidP="00AA4371">
      <w:r>
        <w:t>716 Hawley Ave. Syracuse 13203</w:t>
      </w:r>
    </w:p>
    <w:p w14:paraId="42173868" w14:textId="77777777" w:rsidR="00AA4371" w:rsidRDefault="00AA4371" w:rsidP="00AA4371">
      <w:r>
        <w:t>315-474-7428</w:t>
      </w:r>
    </w:p>
    <w:p w14:paraId="0FDBCE71" w14:textId="77777777" w:rsidR="00AA4371" w:rsidRPr="00AA4371" w:rsidRDefault="00AA4371" w:rsidP="00AA4371">
      <w:r>
        <w:t>Mon &amp; Wed 10am-12pm</w:t>
      </w:r>
    </w:p>
    <w:p w14:paraId="7E8B84A9" w14:textId="77777777" w:rsidR="00100F02" w:rsidRDefault="00FD1C6F">
      <w:pPr>
        <w:pStyle w:val="Heading1"/>
      </w:pPr>
      <w:r>
        <w:t>Samaritan Center</w:t>
      </w:r>
    </w:p>
    <w:p w14:paraId="496D4FC4" w14:textId="77777777" w:rsidR="00100F02" w:rsidRDefault="00FD1C6F">
      <w:r>
        <w:t>Location: 215 North State Street, Syracuse, NY 13203</w:t>
      </w:r>
    </w:p>
    <w:p w14:paraId="0199DC29" w14:textId="77777777" w:rsidR="00100F02" w:rsidRDefault="00FD1C6F">
      <w:r>
        <w:t>Hours: Breakfast: Monday – Friday, 7:30 AM – 8:30 AM; Lunch: Monday – Thursday, 3:30 PM – 4:30 PM; Friday, 1:30 PM – 2:30 PM</w:t>
      </w:r>
    </w:p>
    <w:p w14:paraId="069FCF17" w14:textId="77777777" w:rsidR="00100F02" w:rsidRDefault="00FD1C6F">
      <w:r>
        <w:t>Contact: (315) 472-0650</w:t>
      </w:r>
    </w:p>
    <w:p w14:paraId="3BD84FB1" w14:textId="77777777" w:rsidR="00100F02" w:rsidRDefault="00FD1C6F">
      <w:r>
        <w:t>Details: Soup kitchen providing meals to individuals in need.</w:t>
      </w:r>
    </w:p>
    <w:p w14:paraId="74761053" w14:textId="77777777" w:rsidR="00100F02" w:rsidRDefault="00FD1C6F">
      <w:r>
        <w:t>Website: https://www.syracusecityschools.com/tfiles/folder11151/Food%20Pantries%20and%20Soup%20Kitchens.pdf</w:t>
      </w:r>
    </w:p>
    <w:p w14:paraId="705D24A1" w14:textId="77777777" w:rsidR="00100F02" w:rsidRDefault="00100F02"/>
    <w:p w14:paraId="405324A8" w14:textId="77777777" w:rsidR="00100F02" w:rsidRDefault="00FD1C6F">
      <w:pPr>
        <w:pStyle w:val="Heading1"/>
      </w:pPr>
      <w:r>
        <w:t>St. Lucy’s Food Pantry</w:t>
      </w:r>
    </w:p>
    <w:p w14:paraId="50B217B9" w14:textId="77777777" w:rsidR="00100F02" w:rsidRDefault="00FD1C6F">
      <w:r>
        <w:t>Location: 432 Gifford Street, Syracuse, NY 13204</w:t>
      </w:r>
    </w:p>
    <w:p w14:paraId="5B44F41D" w14:textId="77777777" w:rsidR="00100F02" w:rsidRDefault="00FD1C6F">
      <w:r>
        <w:t>Hours: Sundays 11:00 AM – 2:00 PM; Tuesdays, Wednesdays, Thursdays 11:00 AM – 1:00 PM</w:t>
      </w:r>
    </w:p>
    <w:p w14:paraId="7F55E98D" w14:textId="77777777" w:rsidR="00100F02" w:rsidRDefault="00FD1C6F">
      <w:r>
        <w:t>Details: Client-choice pantry offering food assistance.</w:t>
      </w:r>
    </w:p>
    <w:p w14:paraId="1DEDD171" w14:textId="77777777" w:rsidR="00100F02" w:rsidRDefault="00FD1C6F">
      <w:r>
        <w:t>Website: https://www.onlib.org/research/consumer-information/community-social-service-resources</w:t>
      </w:r>
    </w:p>
    <w:p w14:paraId="4788A269" w14:textId="77777777" w:rsidR="00100F02" w:rsidRDefault="00FD1C6F">
      <w:pPr>
        <w:pStyle w:val="Heading1"/>
      </w:pPr>
      <w:r>
        <w:t>Grace Episcopal Church Food Pantry</w:t>
      </w:r>
    </w:p>
    <w:p w14:paraId="5FCB5F20" w14:textId="77777777" w:rsidR="00100F02" w:rsidRDefault="00FD1C6F">
      <w:r>
        <w:t>Location: 819 Madison Street, Syracuse, NY 13210</w:t>
      </w:r>
    </w:p>
    <w:p w14:paraId="180D2552" w14:textId="77777777" w:rsidR="00100F02" w:rsidRDefault="00FD1C6F">
      <w:r>
        <w:t>Hours: Thursdays, 9:00 AM – 11:00 AM</w:t>
      </w:r>
    </w:p>
    <w:p w14:paraId="4B5D7455" w14:textId="77777777" w:rsidR="00100F02" w:rsidRDefault="00FD1C6F">
      <w:r>
        <w:t>Details: Client-choice pantry serving individuals in need.</w:t>
      </w:r>
    </w:p>
    <w:p w14:paraId="5B44CDE6" w14:textId="77777777" w:rsidR="00100F02" w:rsidRDefault="00FD1C6F">
      <w:r>
        <w:t>Website: https://www.onlib.org/research/consumer-information/community-social-service-resources</w:t>
      </w:r>
    </w:p>
    <w:p w14:paraId="799BD568" w14:textId="77777777" w:rsidR="00100F02" w:rsidRDefault="00FD1C6F">
      <w:pPr>
        <w:pStyle w:val="Heading1"/>
      </w:pPr>
      <w:r>
        <w:t>University United Methodist Church Food Pantry</w:t>
      </w:r>
    </w:p>
    <w:p w14:paraId="6A56E35A" w14:textId="77777777" w:rsidR="00100F02" w:rsidRDefault="00FD1C6F">
      <w:r>
        <w:t>Location: 1085 East Genesee Street, Syracuse, NY 13210</w:t>
      </w:r>
    </w:p>
    <w:p w14:paraId="225CD52E" w14:textId="77777777" w:rsidR="00100F02" w:rsidRDefault="00FD1C6F">
      <w:r>
        <w:t>Hours: Fridays, 10:00 AM – 12:00 PM</w:t>
      </w:r>
    </w:p>
    <w:p w14:paraId="5E6B0540" w14:textId="77777777" w:rsidR="00100F02" w:rsidRDefault="00FD1C6F">
      <w:r>
        <w:t>Details: Provides food assistance to those in need.</w:t>
      </w:r>
    </w:p>
    <w:p w14:paraId="4AB5434A" w14:textId="77777777" w:rsidR="00100F02" w:rsidRDefault="00FD1C6F">
      <w:r>
        <w:t>Website: https://www.onlib.org/research/consumer-information/community-social-service-resources</w:t>
      </w:r>
    </w:p>
    <w:p w14:paraId="26E33BF6" w14:textId="77777777" w:rsidR="00100F02" w:rsidRDefault="00FD1C6F">
      <w:pPr>
        <w:pStyle w:val="Heading1"/>
      </w:pPr>
      <w:r>
        <w:t>Westcott Community Center</w:t>
      </w:r>
    </w:p>
    <w:p w14:paraId="76800A2E" w14:textId="77777777" w:rsidR="00100F02" w:rsidRDefault="00FD1C6F">
      <w:r>
        <w:t>Location: 826 Euclid Avenue, Syracuse, NY 13210</w:t>
      </w:r>
    </w:p>
    <w:p w14:paraId="2913814C" w14:textId="77777777" w:rsidR="00100F02" w:rsidRDefault="00FD1C6F">
      <w:r>
        <w:t>Details: Offers a food pantry among other community services.</w:t>
      </w:r>
    </w:p>
    <w:p w14:paraId="6C53FA60" w14:textId="77777777" w:rsidR="00100F02" w:rsidRDefault="00FD1C6F">
      <w:r>
        <w:t>Website: https://www.onlib.org/research/consumer-information/community-social-service-resources</w:t>
      </w:r>
    </w:p>
    <w:p w14:paraId="6CB936CC" w14:textId="77777777" w:rsidR="008D5B38" w:rsidRDefault="008D5B38">
      <w:pPr>
        <w:pStyle w:val="Heading1"/>
      </w:pPr>
    </w:p>
    <w:p w14:paraId="18782F1E" w14:textId="77777777" w:rsidR="0037409D" w:rsidRDefault="0037409D">
      <w:pPr>
        <w:pStyle w:val="Heading1"/>
      </w:pPr>
      <w:r>
        <w:t>Valley Worship center Food Pantry</w:t>
      </w:r>
    </w:p>
    <w:p w14:paraId="55B440E1" w14:textId="77777777" w:rsidR="0037409D" w:rsidRDefault="0037409D" w:rsidP="0037409D">
      <w:r>
        <w:t>2929 Midland Ave. Syracuse 13205</w:t>
      </w:r>
    </w:p>
    <w:p w14:paraId="7F29CD4E" w14:textId="77777777" w:rsidR="0037409D" w:rsidRDefault="0037409D" w:rsidP="0037409D">
      <w:r>
        <w:t>315-492-2231</w:t>
      </w:r>
    </w:p>
    <w:p w14:paraId="01B613D0" w14:textId="77777777" w:rsidR="002360DA" w:rsidRDefault="0037409D" w:rsidP="002360DA">
      <w:proofErr w:type="spellStart"/>
      <w:r>
        <w:t>Thur</w:t>
      </w:r>
      <w:proofErr w:type="spellEnd"/>
      <w:r>
        <w:t xml:space="preserve"> 12pm-2pm Sep-June; </w:t>
      </w:r>
      <w:proofErr w:type="spellStart"/>
      <w:r>
        <w:t>Thur</w:t>
      </w:r>
      <w:proofErr w:type="spellEnd"/>
      <w:r>
        <w:t xml:space="preserve"> 2pm-4pm July-Au</w:t>
      </w:r>
      <w:r w:rsidR="002360DA">
        <w:t>g</w:t>
      </w:r>
    </w:p>
    <w:p w14:paraId="4122CA62" w14:textId="77777777" w:rsidR="0037409D" w:rsidRDefault="0037409D">
      <w:pPr>
        <w:pStyle w:val="Heading1"/>
      </w:pPr>
      <w:r>
        <w:t>First Ukra</w:t>
      </w:r>
      <w:r w:rsidR="00AA4371">
        <w:t>inian Pentecostal Food Pantry</w:t>
      </w:r>
    </w:p>
    <w:p w14:paraId="6EBAF7CE" w14:textId="77777777" w:rsidR="00AA4371" w:rsidRDefault="00AA4371" w:rsidP="00AA4371">
      <w:r>
        <w:t xml:space="preserve">3875 </w:t>
      </w:r>
      <w:proofErr w:type="spellStart"/>
      <w:r>
        <w:t>Waners</w:t>
      </w:r>
      <w:proofErr w:type="spellEnd"/>
      <w:r>
        <w:t xml:space="preserve"> Rd. Syracuse 13209</w:t>
      </w:r>
    </w:p>
    <w:p w14:paraId="15C18164" w14:textId="77777777" w:rsidR="00AA4371" w:rsidRDefault="00AA4371" w:rsidP="00AA4371">
      <w:r>
        <w:t>315-484-4563</w:t>
      </w:r>
    </w:p>
    <w:p w14:paraId="3B8D8E01" w14:textId="77777777" w:rsidR="00AA4371" w:rsidRDefault="00AA4371" w:rsidP="00AA4371">
      <w:r>
        <w:t>3</w:t>
      </w:r>
      <w:r w:rsidRPr="00AA4371">
        <w:rPr>
          <w:vertAlign w:val="superscript"/>
        </w:rPr>
        <w:t>rd</w:t>
      </w:r>
      <w:r>
        <w:t xml:space="preserve"> Thurs 4pm-6pm and by appointment</w:t>
      </w:r>
    </w:p>
    <w:p w14:paraId="408D8A70" w14:textId="77777777" w:rsidR="00AA4371" w:rsidRPr="00AA4371" w:rsidRDefault="00AA4371" w:rsidP="00AA4371">
      <w:r>
        <w:t>For appointments, call 484-4563</w:t>
      </w:r>
    </w:p>
    <w:p w14:paraId="1104CEDF" w14:textId="77777777" w:rsidR="00100F02" w:rsidRDefault="00FD1C6F">
      <w:pPr>
        <w:pStyle w:val="Heading1"/>
      </w:pPr>
      <w:r>
        <w:t>Additional Resources</w:t>
      </w:r>
    </w:p>
    <w:p w14:paraId="0080EEDF" w14:textId="77777777" w:rsidR="00100F02" w:rsidRDefault="00FD1C6F">
      <w:r>
        <w:t>Food Bank of Central New York – Food Finder: https://foodbankcny.org/get-food/</w:t>
      </w:r>
    </w:p>
    <w:p w14:paraId="6D589AC7" w14:textId="77777777" w:rsidR="00100F02" w:rsidRDefault="00FD1C6F">
      <w:r>
        <w:t xml:space="preserve">211 CNY Food Resources: </w:t>
      </w:r>
      <w:hyperlink r:id="rId9" w:history="1">
        <w:r w:rsidR="002360DA" w:rsidRPr="005C071F">
          <w:rPr>
            <w:rStyle w:val="Hyperlink"/>
          </w:rPr>
          <w:t>https://www.211cny.com/store-category/food/</w:t>
        </w:r>
      </w:hyperlink>
    </w:p>
    <w:p w14:paraId="7B36C637" w14:textId="77777777" w:rsidR="002360DA" w:rsidRDefault="002360DA">
      <w:r>
        <w:t>SNAP/Food Stamps Information- Jody Singleton 315-437-1899 X278</w:t>
      </w:r>
    </w:p>
    <w:p w14:paraId="7F5F365F" w14:textId="77777777" w:rsidR="006A5737" w:rsidRDefault="006A5737">
      <w:pPr>
        <w:rPr>
          <w:rFonts w:ascii="Helvetica" w:hAnsi="Helvetica" w:cs="Helvetica"/>
          <w:color w:val="323232"/>
          <w:sz w:val="18"/>
          <w:szCs w:val="18"/>
        </w:rPr>
      </w:pPr>
      <w:hyperlink r:id="rId10" w:history="1">
        <w:r w:rsidRPr="005C071F">
          <w:rPr>
            <w:rStyle w:val="Hyperlink"/>
            <w:rFonts w:ascii="Helvetica" w:hAnsi="Helvetica" w:cs="Helvetica"/>
            <w:sz w:val="18"/>
            <w:szCs w:val="18"/>
          </w:rPr>
          <w:t>jsingleton@foodbankcny.org</w:t>
        </w:r>
      </w:hyperlink>
    </w:p>
    <w:p w14:paraId="02B5C73D" w14:textId="77777777" w:rsidR="006A5737" w:rsidRDefault="006A5737">
      <w:r>
        <w:t>SNAP/Food Stamps Information- Julie Daniel 315-437-1899 X222</w:t>
      </w:r>
    </w:p>
    <w:p w14:paraId="12A911DB" w14:textId="77777777" w:rsidR="006A5737" w:rsidRPr="006A5737" w:rsidRDefault="006A5737">
      <w:pPr>
        <w:rPr>
          <w:rFonts w:ascii="Helvetica" w:hAnsi="Helvetica" w:cs="Helvetica"/>
          <w:color w:val="323232"/>
          <w:sz w:val="18"/>
          <w:szCs w:val="18"/>
        </w:rPr>
      </w:pPr>
      <w:hyperlink r:id="rId11" w:history="1">
        <w:r w:rsidRPr="005C071F">
          <w:rPr>
            <w:rStyle w:val="Hyperlink"/>
            <w:rFonts w:ascii="Helvetica" w:hAnsi="Helvetica" w:cs="Helvetica"/>
            <w:sz w:val="18"/>
            <w:szCs w:val="18"/>
          </w:rPr>
          <w:t>jdaniel@foodbankcny.org</w:t>
        </w:r>
      </w:hyperlink>
    </w:p>
    <w:sectPr w:rsidR="006A5737" w:rsidRPr="006A57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5253980">
    <w:abstractNumId w:val="8"/>
  </w:num>
  <w:num w:numId="2" w16cid:durableId="1690109439">
    <w:abstractNumId w:val="6"/>
  </w:num>
  <w:num w:numId="3" w16cid:durableId="1785928574">
    <w:abstractNumId w:val="5"/>
  </w:num>
  <w:num w:numId="4" w16cid:durableId="1475752918">
    <w:abstractNumId w:val="4"/>
  </w:num>
  <w:num w:numId="5" w16cid:durableId="1621377337">
    <w:abstractNumId w:val="7"/>
  </w:num>
  <w:num w:numId="6" w16cid:durableId="194120823">
    <w:abstractNumId w:val="3"/>
  </w:num>
  <w:num w:numId="7" w16cid:durableId="2126146551">
    <w:abstractNumId w:val="2"/>
  </w:num>
  <w:num w:numId="8" w16cid:durableId="1981810081">
    <w:abstractNumId w:val="1"/>
  </w:num>
  <w:num w:numId="9" w16cid:durableId="57921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2B3"/>
    <w:rsid w:val="00100F02"/>
    <w:rsid w:val="0015074B"/>
    <w:rsid w:val="002360DA"/>
    <w:rsid w:val="0029639D"/>
    <w:rsid w:val="00326F90"/>
    <w:rsid w:val="0037409D"/>
    <w:rsid w:val="006A5737"/>
    <w:rsid w:val="007F2F1F"/>
    <w:rsid w:val="00845C45"/>
    <w:rsid w:val="008D5B38"/>
    <w:rsid w:val="009023DC"/>
    <w:rsid w:val="00932CF9"/>
    <w:rsid w:val="00AA1D8D"/>
    <w:rsid w:val="00AA4371"/>
    <w:rsid w:val="00B47730"/>
    <w:rsid w:val="00C015E7"/>
    <w:rsid w:val="00CB0664"/>
    <w:rsid w:val="00D07C68"/>
    <w:rsid w:val="00FC693F"/>
    <w:rsid w:val="00FD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EDB48D"/>
  <w14:defaultImageDpi w14:val="300"/>
  <w15:docId w15:val="{F3A48698-8A4F-4C21-85BF-5995CF18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722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2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1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racusecityschools.com/tfiles/folder11151/Food%20Pantries%20and%20Soup%20Kitchen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mnfswcc.org/community-partnerships/nutrition-service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odsense.foodbankcny.org" TargetMode="External"/><Relationship Id="rId11" Type="http://schemas.openxmlformats.org/officeDocument/2006/relationships/hyperlink" Target="mailto:jdaniel@foodbankcn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singleton@foodbankcn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211cny.com/store-category/fo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E831FE-810E-46BE-9C53-9C952943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1042</Words>
  <Characters>6811</Characters>
  <Application>Microsoft Office Word</Application>
  <DocSecurity>0</DocSecurity>
  <Lines>240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Catherine Cramer</cp:lastModifiedBy>
  <cp:revision>2</cp:revision>
  <cp:lastPrinted>2025-10-27T17:09:00Z</cp:lastPrinted>
  <dcterms:created xsi:type="dcterms:W3CDTF">2025-11-13T15:02:00Z</dcterms:created>
  <dcterms:modified xsi:type="dcterms:W3CDTF">2025-11-13T15:02:00Z</dcterms:modified>
  <cp:category/>
</cp:coreProperties>
</file>