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9451447" w14:textId="77777777" w:rsidR="004A799A" w:rsidRPr="004A799A" w:rsidRDefault="004A799A" w:rsidP="004A799A">
      <w:pPr>
        <w:pStyle w:val="ContactInfo"/>
        <w:jc w:val="left"/>
      </w:pPr>
      <w:r w:rsidRPr="00BB4AA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9E53E3" wp14:editId="3004F9EB">
                <wp:simplePos x="0" y="0"/>
                <wp:positionH relativeFrom="column">
                  <wp:posOffset>4871575</wp:posOffset>
                </wp:positionH>
                <wp:positionV relativeFrom="paragraph">
                  <wp:posOffset>-311020</wp:posOffset>
                </wp:positionV>
                <wp:extent cx="961868" cy="612245"/>
                <wp:effectExtent l="0" t="0" r="0" b="10160"/>
                <wp:wrapNone/>
                <wp:docPr id="28" name="Group 28" descr="Bi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rot="286192" flipH="1">
                          <a:off x="0" y="0"/>
                          <a:ext cx="961868" cy="612245"/>
                          <a:chOff x="-1" y="-2"/>
                          <a:chExt cx="1734820" cy="1146655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-1" y="-2"/>
                            <a:ext cx="1734820" cy="1032594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519379" y="131672"/>
                            <a:ext cx="951865" cy="763500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3038A" id="Group 28" o:spid="_x0000_s1026" alt="Bird" style="position:absolute;margin-left:383.6pt;margin-top:-24.5pt;width:75.75pt;height:48.2pt;rotation:-312598fd;flip:x;z-index:251658240" coordorigin="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">
                <o:lock v:ext="edit" aspectratio="t"/>
                <v:shape id="Freeform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2;1603678,422765;1195265,325492;696926,0;723154,437730;786851,549969;599506,662207;37469,703361;123648,793152;67444,920356;547049,841789;1060376,1013888;1539981,594864;1734820,531262" o:connectangles="0,0,0,0,0,0,0,0,0,0,0,0,0,0"/>
                </v:shape>
                <v:shape id="Freeform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" path="m6,c,67,50,166,143,186v85,18,111,-67,33,-120c126,32,6,,6,xe" fillcolor="#9fdcd5 [1941]" stroked="f">
                  <v:path arrowok="t" o:connecttype="custom" o:connectlocs="22485,0;535893,696132;659560,247015;22485,0" o:connectangles="0,0,0,0"/>
                </v:shape>
              </v:group>
            </w:pict>
          </mc:Fallback>
        </mc:AlternateContent>
      </w:r>
    </w:p>
    <w:p w14:paraId="3A2793C7" w14:textId="77777777" w:rsidR="004A799A" w:rsidRPr="004A799A" w:rsidRDefault="003728AF" w:rsidP="00BB4AA1">
      <w:pPr>
        <w:pStyle w:val="ContactInfo"/>
        <w:jc w:val="center"/>
        <w:rPr>
          <w:sz w:val="32"/>
          <w:szCs w:val="32"/>
        </w:rPr>
      </w:pPr>
      <w:r w:rsidRPr="004A799A">
        <w:rPr>
          <w:sz w:val="32"/>
          <w:szCs w:val="32"/>
        </w:rPr>
        <w:t xml:space="preserve">Sunday Morning Experience </w:t>
      </w:r>
      <w:r w:rsidR="00F03A8F" w:rsidRPr="004A799A">
        <w:rPr>
          <w:sz w:val="32"/>
          <w:szCs w:val="32"/>
        </w:rPr>
        <w:t>Instructions</w:t>
      </w:r>
    </w:p>
    <w:p w14:paraId="1B5D04AC" w14:textId="77777777" w:rsidR="00752FC4" w:rsidRPr="00BB4AA1" w:rsidRDefault="003728AF" w:rsidP="00BB4AA1">
      <w:pPr>
        <w:pStyle w:val="ContactInfo"/>
        <w:jc w:val="center"/>
        <w:rPr>
          <w:sz w:val="26"/>
          <w:szCs w:val="26"/>
        </w:rPr>
      </w:pPr>
      <w:r w:rsidRPr="00BB4AA1">
        <w:rPr>
          <w:sz w:val="26"/>
          <w:szCs w:val="26"/>
        </w:rPr>
        <w:t>March 22, 2020</w:t>
      </w:r>
    </w:p>
    <w:p w14:paraId="5A8909FB" w14:textId="77777777" w:rsidR="00BB4AA1" w:rsidRDefault="00BB4AA1" w:rsidP="00BB4AA1">
      <w:pPr>
        <w:pStyle w:val="ContactInfo"/>
        <w:jc w:val="center"/>
      </w:pPr>
    </w:p>
    <w:p w14:paraId="5650D7AC" w14:textId="77777777" w:rsidR="004A799A" w:rsidRPr="00BB4AA1" w:rsidRDefault="004A799A" w:rsidP="00BB4AA1">
      <w:pPr>
        <w:pStyle w:val="ContactInfo"/>
        <w:jc w:val="center"/>
      </w:pPr>
    </w:p>
    <w:p w14:paraId="766EB421" w14:textId="228A74B8" w:rsidR="00F03A8F" w:rsidRDefault="00BB4AA1" w:rsidP="003728AF">
      <w:pPr>
        <w:rPr>
          <w:sz w:val="24"/>
          <w:szCs w:val="24"/>
        </w:rPr>
      </w:pPr>
      <w:r>
        <w:rPr>
          <w:sz w:val="24"/>
          <w:szCs w:val="24"/>
        </w:rPr>
        <w:t>You will need</w:t>
      </w:r>
      <w:r w:rsidR="00F03A8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 w:rsidR="00C01B4A">
        <w:rPr>
          <w:sz w:val="24"/>
          <w:szCs w:val="24"/>
        </w:rPr>
        <w:t>B</w:t>
      </w:r>
      <w:r>
        <w:rPr>
          <w:sz w:val="24"/>
          <w:szCs w:val="24"/>
        </w:rPr>
        <w:t xml:space="preserve">ible, a phone, a pen and a </w:t>
      </w:r>
      <w:r w:rsidR="0031208F">
        <w:rPr>
          <w:sz w:val="24"/>
          <w:szCs w:val="24"/>
        </w:rPr>
        <w:t xml:space="preserve">blank </w:t>
      </w:r>
      <w:r w:rsidR="00FC23C8">
        <w:rPr>
          <w:sz w:val="24"/>
          <w:szCs w:val="24"/>
        </w:rPr>
        <w:t>8</w:t>
      </w:r>
      <w:r w:rsidR="00186CD8">
        <w:rPr>
          <w:sz w:val="24"/>
          <w:szCs w:val="24"/>
        </w:rPr>
        <w:t xml:space="preserve"> ½ </w:t>
      </w:r>
      <w:r w:rsidR="00FC23C8">
        <w:rPr>
          <w:sz w:val="24"/>
          <w:szCs w:val="24"/>
        </w:rPr>
        <w:t>x11</w:t>
      </w:r>
      <w:r w:rsidR="00186CD8">
        <w:rPr>
          <w:sz w:val="24"/>
          <w:szCs w:val="24"/>
        </w:rPr>
        <w:t xml:space="preserve"> </w:t>
      </w:r>
      <w:r w:rsidR="00FC23C8">
        <w:rPr>
          <w:sz w:val="24"/>
          <w:szCs w:val="24"/>
        </w:rPr>
        <w:t xml:space="preserve">sheet </w:t>
      </w:r>
      <w:r>
        <w:rPr>
          <w:sz w:val="24"/>
          <w:szCs w:val="24"/>
        </w:rPr>
        <w:t>of paper</w:t>
      </w:r>
      <w:r w:rsidR="004A799A">
        <w:rPr>
          <w:sz w:val="24"/>
          <w:szCs w:val="24"/>
        </w:rPr>
        <w:t xml:space="preserve"> (torn in two)</w:t>
      </w:r>
    </w:p>
    <w:p w14:paraId="10013D3E" w14:textId="77777777" w:rsidR="00752FC4" w:rsidRPr="00BB4AA1" w:rsidRDefault="003728AF" w:rsidP="003728AF">
      <w:pPr>
        <w:rPr>
          <w:sz w:val="24"/>
          <w:szCs w:val="24"/>
        </w:rPr>
      </w:pPr>
      <w:r w:rsidRPr="00BB4AA1">
        <w:rPr>
          <w:sz w:val="24"/>
          <w:szCs w:val="24"/>
        </w:rPr>
        <w:t>1.</w:t>
      </w:r>
      <w:r w:rsidR="00BB4AA1">
        <w:rPr>
          <w:sz w:val="24"/>
          <w:szCs w:val="24"/>
        </w:rPr>
        <w:t>)</w:t>
      </w:r>
      <w:r w:rsidRPr="00BB4AA1">
        <w:rPr>
          <w:sz w:val="24"/>
          <w:szCs w:val="24"/>
        </w:rPr>
        <w:t xml:space="preserve"> Get outside! Bundle up and enjoy a </w:t>
      </w:r>
      <w:proofErr w:type="gramStart"/>
      <w:r w:rsidRPr="00BB4AA1">
        <w:rPr>
          <w:sz w:val="24"/>
          <w:szCs w:val="24"/>
        </w:rPr>
        <w:t>walk in</w:t>
      </w:r>
      <w:proofErr w:type="gramEnd"/>
      <w:r w:rsidRPr="00BB4AA1">
        <w:rPr>
          <w:sz w:val="24"/>
          <w:szCs w:val="24"/>
        </w:rPr>
        <w:t xml:space="preserve"> nature</w:t>
      </w:r>
      <w:r w:rsidR="00FC23C8">
        <w:rPr>
          <w:sz w:val="24"/>
          <w:szCs w:val="24"/>
        </w:rPr>
        <w:t>.</w:t>
      </w:r>
    </w:p>
    <w:p w14:paraId="1A9732B1" w14:textId="77777777" w:rsidR="003728AF" w:rsidRPr="00BB4AA1" w:rsidRDefault="003728AF" w:rsidP="003728AF">
      <w:pPr>
        <w:rPr>
          <w:sz w:val="24"/>
          <w:szCs w:val="24"/>
        </w:rPr>
      </w:pPr>
      <w:r w:rsidRPr="00BB4AA1">
        <w:rPr>
          <w:sz w:val="24"/>
          <w:szCs w:val="24"/>
        </w:rPr>
        <w:t>2.</w:t>
      </w:r>
      <w:r w:rsidR="00BB4AA1">
        <w:rPr>
          <w:sz w:val="24"/>
          <w:szCs w:val="24"/>
        </w:rPr>
        <w:t>)</w:t>
      </w:r>
      <w:r w:rsidRPr="00BB4AA1">
        <w:rPr>
          <w:sz w:val="24"/>
          <w:szCs w:val="24"/>
        </w:rPr>
        <w:t xml:space="preserve"> </w:t>
      </w:r>
      <w:r w:rsidR="00FC23C8">
        <w:rPr>
          <w:sz w:val="24"/>
          <w:szCs w:val="24"/>
        </w:rPr>
        <w:t xml:space="preserve">On your walk notice the birds all around you, </w:t>
      </w:r>
      <w:r w:rsidRPr="00BB4AA1">
        <w:rPr>
          <w:sz w:val="24"/>
          <w:szCs w:val="24"/>
        </w:rPr>
        <w:t xml:space="preserve">their colors, the sounds they make, their activities, </w:t>
      </w:r>
      <w:r w:rsidR="00FC23C8">
        <w:rPr>
          <w:sz w:val="24"/>
          <w:szCs w:val="24"/>
        </w:rPr>
        <w:t xml:space="preserve">how they store their food, </w:t>
      </w:r>
      <w:r w:rsidRPr="00BB4AA1">
        <w:rPr>
          <w:sz w:val="24"/>
          <w:szCs w:val="24"/>
        </w:rPr>
        <w:t>etc.</w:t>
      </w:r>
    </w:p>
    <w:p w14:paraId="3580687F" w14:textId="77777777" w:rsidR="003728AF" w:rsidRPr="00BB4AA1" w:rsidRDefault="003728AF" w:rsidP="003728AF">
      <w:pPr>
        <w:rPr>
          <w:sz w:val="24"/>
          <w:szCs w:val="24"/>
        </w:rPr>
      </w:pPr>
      <w:r w:rsidRPr="00BB4AA1">
        <w:rPr>
          <w:sz w:val="24"/>
          <w:szCs w:val="24"/>
        </w:rPr>
        <w:t>3.</w:t>
      </w:r>
      <w:r w:rsidR="00BB4AA1">
        <w:rPr>
          <w:sz w:val="24"/>
          <w:szCs w:val="24"/>
        </w:rPr>
        <w:t>)</w:t>
      </w:r>
      <w:r w:rsidRPr="00BB4AA1">
        <w:rPr>
          <w:sz w:val="24"/>
          <w:szCs w:val="24"/>
        </w:rPr>
        <w:t xml:space="preserve"> Write down your fears and anxieties on </w:t>
      </w:r>
      <w:r w:rsidR="00F03A8F">
        <w:rPr>
          <w:sz w:val="24"/>
          <w:szCs w:val="24"/>
        </w:rPr>
        <w:t>a</w:t>
      </w:r>
      <w:r w:rsidRPr="00BB4AA1">
        <w:rPr>
          <w:sz w:val="24"/>
          <w:szCs w:val="24"/>
        </w:rPr>
        <w:t xml:space="preserve"> piece of paper. List out what </w:t>
      </w:r>
      <w:r w:rsidR="00BB4AA1" w:rsidRPr="00BB4AA1">
        <w:rPr>
          <w:sz w:val="24"/>
          <w:szCs w:val="24"/>
        </w:rPr>
        <w:t>is on your mind and consuming your thoughts. When finished, crumple up the sheet of paper and</w:t>
      </w:r>
      <w:r w:rsidR="00FC23C8">
        <w:rPr>
          <w:sz w:val="24"/>
          <w:szCs w:val="24"/>
        </w:rPr>
        <w:t xml:space="preserve"> hold it tight with your hands facing the ground</w:t>
      </w:r>
      <w:r w:rsidR="00BB4AA1" w:rsidRPr="00BB4AA1">
        <w:rPr>
          <w:sz w:val="24"/>
          <w:szCs w:val="24"/>
        </w:rPr>
        <w:t xml:space="preserve">. </w:t>
      </w:r>
      <w:r w:rsidR="00FC23C8">
        <w:rPr>
          <w:sz w:val="24"/>
          <w:szCs w:val="24"/>
        </w:rPr>
        <w:t xml:space="preserve">When you are ready, let it go and drop the paper to the ground. </w:t>
      </w:r>
      <w:r w:rsidR="00BB4AA1" w:rsidRPr="00BB4AA1">
        <w:rPr>
          <w:sz w:val="24"/>
          <w:szCs w:val="24"/>
        </w:rPr>
        <w:t xml:space="preserve">Then turn </w:t>
      </w:r>
      <w:r w:rsidR="00BB4AA1">
        <w:rPr>
          <w:sz w:val="24"/>
          <w:szCs w:val="24"/>
        </w:rPr>
        <w:t xml:space="preserve">your hands </w:t>
      </w:r>
      <w:r w:rsidR="00BB4AA1" w:rsidRPr="00BB4AA1">
        <w:rPr>
          <w:sz w:val="24"/>
          <w:szCs w:val="24"/>
        </w:rPr>
        <w:t xml:space="preserve">over and open </w:t>
      </w:r>
      <w:r w:rsidR="00BB4AA1">
        <w:rPr>
          <w:sz w:val="24"/>
          <w:szCs w:val="24"/>
        </w:rPr>
        <w:t>them up</w:t>
      </w:r>
      <w:r w:rsidR="00BB4AA1" w:rsidRPr="00BB4AA1">
        <w:rPr>
          <w:sz w:val="24"/>
          <w:szCs w:val="24"/>
        </w:rPr>
        <w:t xml:space="preserve"> to receive what God is telling you.</w:t>
      </w:r>
    </w:p>
    <w:p w14:paraId="1A35B2D2" w14:textId="578E4568" w:rsidR="00BB4AA1" w:rsidRPr="00BB4AA1" w:rsidRDefault="00BB4AA1" w:rsidP="003728AF">
      <w:pPr>
        <w:rPr>
          <w:sz w:val="24"/>
          <w:szCs w:val="24"/>
        </w:rPr>
      </w:pPr>
      <w:r w:rsidRPr="00BB4AA1">
        <w:rPr>
          <w:sz w:val="24"/>
          <w:szCs w:val="24"/>
        </w:rPr>
        <w:t>4.</w:t>
      </w:r>
      <w:r>
        <w:rPr>
          <w:sz w:val="24"/>
          <w:szCs w:val="24"/>
        </w:rPr>
        <w:t>)</w:t>
      </w:r>
      <w:r w:rsidRPr="00BB4AA1">
        <w:rPr>
          <w:sz w:val="24"/>
          <w:szCs w:val="24"/>
        </w:rPr>
        <w:t xml:space="preserve"> </w:t>
      </w:r>
      <w:r w:rsidR="00FC23C8">
        <w:rPr>
          <w:sz w:val="24"/>
          <w:szCs w:val="24"/>
        </w:rPr>
        <w:t>R</w:t>
      </w:r>
      <w:r w:rsidRPr="00BB4AA1">
        <w:rPr>
          <w:sz w:val="24"/>
          <w:szCs w:val="24"/>
        </w:rPr>
        <w:t xml:space="preserve">ead Matthew 6:25-34 and allow the </w:t>
      </w:r>
      <w:r w:rsidR="00186CD8">
        <w:rPr>
          <w:sz w:val="24"/>
          <w:szCs w:val="24"/>
        </w:rPr>
        <w:t>S</w:t>
      </w:r>
      <w:r w:rsidRPr="00BB4AA1">
        <w:rPr>
          <w:sz w:val="24"/>
          <w:szCs w:val="24"/>
        </w:rPr>
        <w:t xml:space="preserve">cripture to speak to you. Write down on the other half </w:t>
      </w:r>
      <w:r w:rsidR="00F03A8F">
        <w:rPr>
          <w:sz w:val="24"/>
          <w:szCs w:val="24"/>
        </w:rPr>
        <w:t xml:space="preserve">sheet </w:t>
      </w:r>
      <w:r w:rsidRPr="00BB4AA1">
        <w:rPr>
          <w:sz w:val="24"/>
          <w:szCs w:val="24"/>
        </w:rPr>
        <w:t>of paper what God is speaking into your life.</w:t>
      </w:r>
      <w:r>
        <w:rPr>
          <w:sz w:val="24"/>
          <w:szCs w:val="24"/>
        </w:rPr>
        <w:t xml:space="preserve"> </w:t>
      </w:r>
      <w:r w:rsidR="004A799A">
        <w:rPr>
          <w:sz w:val="24"/>
          <w:szCs w:val="24"/>
        </w:rPr>
        <w:t xml:space="preserve">How does he want to reassure you? </w:t>
      </w:r>
      <w:r w:rsidR="00F03A8F">
        <w:rPr>
          <w:sz w:val="24"/>
          <w:szCs w:val="24"/>
        </w:rPr>
        <w:t xml:space="preserve">Where does </w:t>
      </w:r>
      <w:r w:rsidR="004A799A">
        <w:rPr>
          <w:sz w:val="24"/>
          <w:szCs w:val="24"/>
        </w:rPr>
        <w:t xml:space="preserve">God </w:t>
      </w:r>
      <w:r w:rsidR="00F03A8F">
        <w:rPr>
          <w:sz w:val="24"/>
          <w:szCs w:val="24"/>
        </w:rPr>
        <w:t>want you</w:t>
      </w:r>
      <w:r w:rsidR="004A799A">
        <w:rPr>
          <w:sz w:val="24"/>
          <w:szCs w:val="24"/>
        </w:rPr>
        <w:t>r</w:t>
      </w:r>
      <w:r w:rsidR="00F03A8F">
        <w:rPr>
          <w:sz w:val="24"/>
          <w:szCs w:val="24"/>
        </w:rPr>
        <w:t xml:space="preserve"> focus </w:t>
      </w:r>
      <w:r w:rsidR="004A799A">
        <w:rPr>
          <w:sz w:val="24"/>
          <w:szCs w:val="24"/>
        </w:rPr>
        <w:t>to be?</w:t>
      </w:r>
    </w:p>
    <w:p w14:paraId="1919DE3C" w14:textId="77777777" w:rsidR="00BB4AA1" w:rsidRPr="00BB4AA1" w:rsidRDefault="00BB4AA1" w:rsidP="003728AF">
      <w:pPr>
        <w:rPr>
          <w:sz w:val="24"/>
          <w:szCs w:val="24"/>
        </w:rPr>
      </w:pPr>
      <w:r w:rsidRPr="00BB4AA1">
        <w:rPr>
          <w:sz w:val="24"/>
          <w:szCs w:val="24"/>
        </w:rPr>
        <w:t>5.</w:t>
      </w:r>
      <w:r>
        <w:rPr>
          <w:sz w:val="24"/>
          <w:szCs w:val="24"/>
        </w:rPr>
        <w:t>)</w:t>
      </w:r>
      <w:r w:rsidRPr="00BB4AA1">
        <w:rPr>
          <w:sz w:val="24"/>
          <w:szCs w:val="24"/>
        </w:rPr>
        <w:t xml:space="preserve"> Take a picture of something from your walk (the birds, yourself, your family, the page of your thoughts) and share your experience on Waterfront’s Facebook page. Connect with others about your time</w:t>
      </w:r>
      <w:r w:rsidR="00F03A8F">
        <w:rPr>
          <w:sz w:val="24"/>
          <w:szCs w:val="24"/>
        </w:rPr>
        <w:t xml:space="preserve"> in nature and the presence of God.</w:t>
      </w:r>
    </w:p>
    <w:p w14:paraId="106F6344" w14:textId="77777777" w:rsidR="00752FC4" w:rsidRDefault="00F03A8F" w:rsidP="00200635">
      <w:pPr>
        <w:pStyle w:val="Closing"/>
        <w:rPr>
          <w:sz w:val="24"/>
          <w:szCs w:val="24"/>
        </w:rPr>
      </w:pPr>
      <w:r>
        <w:rPr>
          <w:sz w:val="24"/>
          <w:szCs w:val="24"/>
        </w:rPr>
        <w:t>Looking forward to hearing from you! Our prayers and thoughts go out to you during this time.</w:t>
      </w:r>
    </w:p>
    <w:p w14:paraId="1C3FD569" w14:textId="77777777" w:rsidR="00F03A8F" w:rsidRDefault="00F03A8F" w:rsidP="00F03A8F">
      <w:pPr>
        <w:pStyle w:val="Signature"/>
      </w:pPr>
    </w:p>
    <w:p w14:paraId="57EAEF57" w14:textId="77777777" w:rsidR="00F03A8F" w:rsidRPr="00F03A8F" w:rsidRDefault="00F03A8F" w:rsidP="00F03A8F">
      <w:pPr>
        <w:rPr>
          <w:sz w:val="24"/>
          <w:szCs w:val="24"/>
        </w:rPr>
      </w:pPr>
      <w:r w:rsidRPr="00F03A8F">
        <w:rPr>
          <w:sz w:val="24"/>
          <w:szCs w:val="24"/>
        </w:rPr>
        <w:t>Blessings,</w:t>
      </w:r>
    </w:p>
    <w:sdt>
      <w:sdtPr>
        <w:rPr>
          <w:sz w:val="24"/>
          <w:szCs w:val="24"/>
        </w:rPr>
        <w:alias w:val="Your Name:"/>
        <w:tag w:val="Your Name:"/>
        <w:id w:val="1872109004"/>
        <w:placeholder>
          <w:docPart w:val="CB206C4989B57947A69A28DC067D0C0B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EndPr/>
      <w:sdtContent>
        <w:p w14:paraId="6AECC068" w14:textId="77777777" w:rsidR="000F7122" w:rsidRPr="00BB4AA1" w:rsidRDefault="003728AF" w:rsidP="000F7122">
          <w:pPr>
            <w:pStyle w:val="Signature"/>
            <w:rPr>
              <w:sz w:val="24"/>
              <w:szCs w:val="24"/>
            </w:rPr>
          </w:pPr>
          <w:r w:rsidRPr="00BB4AA1">
            <w:rPr>
              <w:sz w:val="24"/>
              <w:szCs w:val="24"/>
            </w:rPr>
            <w:t>Waterfront Community Church</w:t>
          </w:r>
        </w:p>
      </w:sdtContent>
    </w:sdt>
    <w:sectPr w:rsidR="000F7122" w:rsidRPr="00BB4AA1" w:rsidSect="00757E9C">
      <w:footerReference w:type="default" r:id="rId7"/>
      <w:footerReference w:type="first" r:id="rId8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7A303" w14:textId="77777777" w:rsidR="006F5ACC" w:rsidRDefault="006F5ACC">
      <w:pPr>
        <w:spacing w:after="0" w:line="240" w:lineRule="auto"/>
      </w:pPr>
      <w:r>
        <w:separator/>
      </w:r>
    </w:p>
    <w:p w14:paraId="45555DCA" w14:textId="77777777" w:rsidR="006F5ACC" w:rsidRDefault="006F5ACC"/>
  </w:endnote>
  <w:endnote w:type="continuationSeparator" w:id="0">
    <w:p w14:paraId="3AF14E65" w14:textId="77777777" w:rsidR="006F5ACC" w:rsidRDefault="006F5ACC">
      <w:pPr>
        <w:spacing w:after="0" w:line="240" w:lineRule="auto"/>
      </w:pPr>
      <w:r>
        <w:continuationSeparator/>
      </w:r>
    </w:p>
    <w:p w14:paraId="5659480A" w14:textId="77777777" w:rsidR="006F5ACC" w:rsidRDefault="006F5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4EE4" w14:textId="77777777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234164C8" wp14:editId="1EC40F7F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7FCB31" id="Continuation footer" o:spid="_x0000_s1026" alt="Horizontal curved branch with a bird sitting on the left side and a flying bird above it on the right side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">
              <v:group id="Grou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">
                <o:lock v:ext="edit" aspectratio="t"/>
                <v:shape id="Freeform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eeform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eeform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ou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X1yAAAAOA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">
                <o:lock v:ext="edit" aspectratio="t"/>
                <v:shape id="Freeform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">
                  <o:lock v:ext="edit" aspectratio="t"/>
                  <v:shape id="Freeform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0F7122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E899" w14:textId="77777777" w:rsidR="00752FC4" w:rsidRDefault="0038000D" w:rsidP="00752FC4">
    <w:pPr>
      <w:pStyle w:val="Footer"/>
      <w:jc w:val="right"/>
    </w:pPr>
    <w:r>
      <w:rPr>
        <w:noProof/>
      </w:rPr>
      <mc:AlternateContent>
        <mc:Choice Requires="wpg">
          <w:drawing>
            <wp:inline distT="0" distB="0" distL="0" distR="0" wp14:anchorId="62932F83" wp14:editId="43928D28">
              <wp:extent cx="5943600" cy="539496"/>
              <wp:effectExtent l="0" t="19050" r="0" b="0"/>
              <wp:docPr id="37" name="Group 9" descr="Bird sitting on bran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43600" cy="539496"/>
                        <a:chOff x="0" y="0"/>
                        <a:chExt cx="5952490" cy="562222"/>
                      </a:xfrm>
                    </wpg:grpSpPr>
                    <wps:wsp>
                      <wps:cNvPr id="38" name="Freeform 38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9" name="Group 39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5DBC65E" id="Group 9" o:spid="_x0000_s1026" alt="Bird sitting on branch" style="width:468pt;height:42.5pt;mso-position-horizontal-relative:char;mso-position-vertical-relative:line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">
              <o:lock v:ext="edit" aspectratio="t"/>
              <v:shape id="Freeform 38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Group 39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">
                <o:lock v:ext="edit" aspectratio="t"/>
                <v:shape id="Freeform 40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Freeform 41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Freeform 42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Freeform 43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4F57E" w14:textId="77777777" w:rsidR="006F5ACC" w:rsidRDefault="006F5ACC">
      <w:pPr>
        <w:spacing w:after="0" w:line="240" w:lineRule="auto"/>
      </w:pPr>
      <w:r>
        <w:separator/>
      </w:r>
    </w:p>
    <w:p w14:paraId="3E9A8B3C" w14:textId="77777777" w:rsidR="006F5ACC" w:rsidRDefault="006F5ACC"/>
  </w:footnote>
  <w:footnote w:type="continuationSeparator" w:id="0">
    <w:p w14:paraId="2572F733" w14:textId="77777777" w:rsidR="006F5ACC" w:rsidRDefault="006F5ACC">
      <w:pPr>
        <w:spacing w:after="0" w:line="240" w:lineRule="auto"/>
      </w:pPr>
      <w:r>
        <w:continuationSeparator/>
      </w:r>
    </w:p>
    <w:p w14:paraId="46821D0B" w14:textId="77777777" w:rsidR="006F5ACC" w:rsidRDefault="006F5A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1771B"/>
    <w:multiLevelType w:val="hybridMultilevel"/>
    <w:tmpl w:val="AC98D7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C22B8"/>
    <w:multiLevelType w:val="hybridMultilevel"/>
    <w:tmpl w:val="7422B9EE"/>
    <w:lvl w:ilvl="0" w:tplc="95D486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200D7"/>
    <w:multiLevelType w:val="multilevel"/>
    <w:tmpl w:val="7422B9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4C6D"/>
    <w:multiLevelType w:val="hybridMultilevel"/>
    <w:tmpl w:val="4614F1EE"/>
    <w:lvl w:ilvl="0" w:tplc="D944BE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AF"/>
    <w:rsid w:val="000115CE"/>
    <w:rsid w:val="000828F4"/>
    <w:rsid w:val="000F51EC"/>
    <w:rsid w:val="000F7122"/>
    <w:rsid w:val="00186CD8"/>
    <w:rsid w:val="001B689C"/>
    <w:rsid w:val="00200635"/>
    <w:rsid w:val="002A6AF0"/>
    <w:rsid w:val="0031208F"/>
    <w:rsid w:val="003728AF"/>
    <w:rsid w:val="0038000D"/>
    <w:rsid w:val="00385ACF"/>
    <w:rsid w:val="00477474"/>
    <w:rsid w:val="00480B7F"/>
    <w:rsid w:val="004A1893"/>
    <w:rsid w:val="004A799A"/>
    <w:rsid w:val="004C4A44"/>
    <w:rsid w:val="005125BB"/>
    <w:rsid w:val="00537F9C"/>
    <w:rsid w:val="00572222"/>
    <w:rsid w:val="005D3DA6"/>
    <w:rsid w:val="006F1C07"/>
    <w:rsid w:val="006F5ACC"/>
    <w:rsid w:val="00744EA9"/>
    <w:rsid w:val="00752FC4"/>
    <w:rsid w:val="00757E9C"/>
    <w:rsid w:val="007B4C91"/>
    <w:rsid w:val="007D70F7"/>
    <w:rsid w:val="0080260C"/>
    <w:rsid w:val="00830C5F"/>
    <w:rsid w:val="00834A33"/>
    <w:rsid w:val="00840257"/>
    <w:rsid w:val="00896EE1"/>
    <w:rsid w:val="008C1482"/>
    <w:rsid w:val="008D0AA7"/>
    <w:rsid w:val="00912A0A"/>
    <w:rsid w:val="00981890"/>
    <w:rsid w:val="00A763AE"/>
    <w:rsid w:val="00B63133"/>
    <w:rsid w:val="00BB2390"/>
    <w:rsid w:val="00BB4AA1"/>
    <w:rsid w:val="00BC0F0A"/>
    <w:rsid w:val="00C01B4A"/>
    <w:rsid w:val="00C11980"/>
    <w:rsid w:val="00D04123"/>
    <w:rsid w:val="00DC7840"/>
    <w:rsid w:val="00EB46F3"/>
    <w:rsid w:val="00F03A8F"/>
    <w:rsid w:val="00F71D73"/>
    <w:rsid w:val="00F763B1"/>
    <w:rsid w:val="00FA402E"/>
    <w:rsid w:val="00FB49C2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28F1A"/>
  <w15:chartTrackingRefBased/>
  <w15:docId w15:val="{012B42A2-B21B-1048-8DD7-336C1FAA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206C4989B57947A69A28DC067D0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5CCD-241B-C643-9124-FA21CB785DF7}"/>
      </w:docPartPr>
      <w:docPartBody>
        <w:p w:rsidR="00FD4982" w:rsidRDefault="000230B6">
          <w:pPr>
            <w:pStyle w:val="CB206C4989B57947A69A28DC067D0C0B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FB"/>
    <w:rsid w:val="000230B6"/>
    <w:rsid w:val="00036C79"/>
    <w:rsid w:val="00040B0F"/>
    <w:rsid w:val="002D00DA"/>
    <w:rsid w:val="004625FB"/>
    <w:rsid w:val="007120EE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57E4BF95110F4E85379941F8A8891D">
    <w:name w:val="3657E4BF95110F4E85379941F8A8891D"/>
  </w:style>
  <w:style w:type="paragraph" w:customStyle="1" w:styleId="7EFDA9056558A4449342A649BDD5780A">
    <w:name w:val="7EFDA9056558A4449342A649BDD5780A"/>
  </w:style>
  <w:style w:type="paragraph" w:customStyle="1" w:styleId="6F35B2B2BB7EF54097D2957E030A9F76">
    <w:name w:val="6F35B2B2BB7EF54097D2957E030A9F76"/>
  </w:style>
  <w:style w:type="paragraph" w:customStyle="1" w:styleId="D1A5F42D690D99479F1507D99FC84BF1">
    <w:name w:val="D1A5F42D690D99479F1507D99FC84BF1"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  <w:style w:type="paragraph" w:customStyle="1" w:styleId="9B258EB1AE4A7845A1AAE602E9258A39">
    <w:name w:val="9B258EB1AE4A7845A1AAE602E9258A39"/>
  </w:style>
  <w:style w:type="paragraph" w:customStyle="1" w:styleId="05C38449D71CEE43A451E7408D307CFD">
    <w:name w:val="05C38449D71CEE43A451E7408D307CFD"/>
  </w:style>
  <w:style w:type="paragraph" w:customStyle="1" w:styleId="04E301C292DE6B49A71DFE5331822FB2">
    <w:name w:val="04E301C292DE6B49A71DFE5331822FB2"/>
  </w:style>
  <w:style w:type="paragraph" w:customStyle="1" w:styleId="580E4227D16F8A479A0750AC98B4D230">
    <w:name w:val="580E4227D16F8A479A0750AC98B4D230"/>
  </w:style>
  <w:style w:type="paragraph" w:customStyle="1" w:styleId="CB206C4989B57947A69A28DC067D0C0B">
    <w:name w:val="CB206C4989B57947A69A28DC067D0C0B"/>
  </w:style>
  <w:style w:type="paragraph" w:customStyle="1" w:styleId="9B702E1B8283D74E965122E7B425E078">
    <w:name w:val="9B702E1B8283D74E965122E7B425E078"/>
    <w:rsid w:val="00462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Waterfront Community Church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Waterfront Community Church</dc:creator>
  <cp:lastModifiedBy>EDWARDS, DAWN /GA011</cp:lastModifiedBy>
  <cp:revision>2</cp:revision>
  <cp:lastPrinted>2020-03-21T17:34:00Z</cp:lastPrinted>
  <dcterms:created xsi:type="dcterms:W3CDTF">2020-03-22T13:22:00Z</dcterms:created>
  <dcterms:modified xsi:type="dcterms:W3CDTF">2020-03-22T13:22:00Z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