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BC19" w14:textId="77777777" w:rsidR="004402E9" w:rsidRPr="00877891" w:rsidRDefault="00E867F4">
      <w:pPr>
        <w:pStyle w:val="Heading1"/>
        <w:rPr>
          <w:color w:val="auto"/>
        </w:rPr>
      </w:pPr>
      <w:r w:rsidRPr="00877891">
        <w:rPr>
          <w:color w:val="auto"/>
        </w:rPr>
        <w:t>COVID‑19 Vaccine Consent Form</w:t>
      </w:r>
    </w:p>
    <w:p w14:paraId="4796E73E" w14:textId="77777777" w:rsidR="004402E9" w:rsidRPr="0064324E" w:rsidRDefault="00E867F4">
      <w:pPr>
        <w:pStyle w:val="Heading2"/>
        <w:rPr>
          <w:color w:val="auto"/>
        </w:rPr>
      </w:pPr>
      <w:r w:rsidRPr="0064324E">
        <w:rPr>
          <w:color w:val="auto"/>
        </w:rPr>
        <w:t>Patient Information</w:t>
      </w:r>
    </w:p>
    <w:p w14:paraId="03321F67" w14:textId="77777777" w:rsidR="004402E9" w:rsidRPr="00877891" w:rsidRDefault="00E867F4">
      <w:pPr>
        <w:rPr>
          <w:sz w:val="20"/>
          <w:szCs w:val="20"/>
        </w:rPr>
      </w:pPr>
      <w:r w:rsidRPr="00877891">
        <w:rPr>
          <w:sz w:val="20"/>
          <w:szCs w:val="20"/>
        </w:rPr>
        <w:t>Name: ___________________________</w:t>
      </w:r>
    </w:p>
    <w:p w14:paraId="48FEAFA1" w14:textId="5DEB72A8" w:rsidR="0064324E" w:rsidRPr="00877891" w:rsidRDefault="0064324E">
      <w:pPr>
        <w:rPr>
          <w:sz w:val="20"/>
          <w:szCs w:val="20"/>
        </w:rPr>
      </w:pPr>
      <w:r w:rsidRPr="00877891">
        <w:rPr>
          <w:sz w:val="20"/>
          <w:szCs w:val="20"/>
        </w:rPr>
        <w:t>Date of Birth: _________________________</w:t>
      </w:r>
    </w:p>
    <w:p w14:paraId="4067C5E3" w14:textId="77777777" w:rsidR="004402E9" w:rsidRPr="00877891" w:rsidRDefault="00E867F4">
      <w:pPr>
        <w:pStyle w:val="Heading2"/>
        <w:rPr>
          <w:color w:val="auto"/>
          <w:sz w:val="24"/>
          <w:szCs w:val="24"/>
        </w:rPr>
      </w:pPr>
      <w:r w:rsidRPr="00877891">
        <w:rPr>
          <w:color w:val="auto"/>
          <w:sz w:val="24"/>
          <w:szCs w:val="24"/>
        </w:rPr>
        <w:t>1. Purpose of Vaccination</w:t>
      </w:r>
    </w:p>
    <w:p w14:paraId="681F6483" w14:textId="77777777" w:rsidR="004402E9" w:rsidRPr="00877891" w:rsidRDefault="00E867F4">
      <w:pPr>
        <w:rPr>
          <w:sz w:val="20"/>
          <w:szCs w:val="20"/>
        </w:rPr>
      </w:pPr>
      <w:r w:rsidRPr="00877891">
        <w:rPr>
          <w:sz w:val="20"/>
          <w:szCs w:val="20"/>
        </w:rPr>
        <w:t>I hereby request and consent to receive a COVID‑19 vaccine. I understand that the vaccine is intended to help protect me (and, if applicable, those around me) from COVID‑19 infection and its complications.</w:t>
      </w:r>
    </w:p>
    <w:p w14:paraId="175FE7A2" w14:textId="77777777" w:rsidR="004402E9" w:rsidRPr="00877891" w:rsidRDefault="00E867F4">
      <w:pPr>
        <w:pStyle w:val="Heading2"/>
        <w:rPr>
          <w:color w:val="auto"/>
          <w:sz w:val="24"/>
          <w:szCs w:val="24"/>
        </w:rPr>
      </w:pPr>
      <w:r w:rsidRPr="00877891">
        <w:rPr>
          <w:color w:val="auto"/>
          <w:sz w:val="24"/>
          <w:szCs w:val="24"/>
        </w:rPr>
        <w:t>2. Discussion of Benefits, Risks, and Alternatives</w:t>
      </w:r>
    </w:p>
    <w:p w14:paraId="09A44C06" w14:textId="77777777" w:rsidR="0064324E" w:rsidRPr="00877891" w:rsidRDefault="00E867F4" w:rsidP="0064324E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77891">
        <w:rPr>
          <w:sz w:val="20"/>
          <w:szCs w:val="20"/>
        </w:rPr>
        <w:t>Benefits: I acknowledge that vaccination reduces risk of severe disease, hospitalization, and death from COVID‑19. It may also reduce spread to others.</w:t>
      </w:r>
    </w:p>
    <w:p w14:paraId="2B655852" w14:textId="77777777" w:rsidR="0064324E" w:rsidRDefault="00E867F4" w:rsidP="0064324E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77891">
        <w:rPr>
          <w:sz w:val="20"/>
          <w:szCs w:val="20"/>
        </w:rPr>
        <w:t>Risks: I understand there are known and possible side effects, ranging from mild (local pain, soreness, redness, fever, fatigue) to more serious though rare risks (such as allergic reactions or myocarditis/pericarditis).</w:t>
      </w:r>
    </w:p>
    <w:p w14:paraId="64B39643" w14:textId="06E4BD91" w:rsidR="00F32A02" w:rsidRDefault="00937EB2" w:rsidP="0064324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Additional information on this discussion can be found at:</w:t>
      </w:r>
    </w:p>
    <w:p w14:paraId="5DDF124A" w14:textId="0878BB30" w:rsidR="00937EB2" w:rsidRPr="00877891" w:rsidRDefault="0065123B" w:rsidP="00937EB2">
      <w:pPr>
        <w:pStyle w:val="ListParagraph"/>
        <w:rPr>
          <w:sz w:val="20"/>
          <w:szCs w:val="20"/>
        </w:rPr>
      </w:pPr>
      <w:hyperlink r:id="rId11" w:history="1">
        <w:r>
          <w:rPr>
            <w:rStyle w:val="Hyperlink"/>
          </w:rPr>
          <w:t>ACIP Recommends COVID-19 Immunization Based on Individual Decision-making | HHS.gov</w:t>
        </w:r>
      </w:hyperlink>
    </w:p>
    <w:p w14:paraId="781C3AEC" w14:textId="79BD91B6" w:rsidR="004402E9" w:rsidRPr="00877891" w:rsidRDefault="00E867F4">
      <w:pPr>
        <w:pStyle w:val="Heading2"/>
        <w:rPr>
          <w:color w:val="auto"/>
          <w:sz w:val="24"/>
          <w:szCs w:val="24"/>
        </w:rPr>
      </w:pPr>
      <w:r w:rsidRPr="00877891">
        <w:rPr>
          <w:color w:val="auto"/>
          <w:sz w:val="24"/>
          <w:szCs w:val="24"/>
        </w:rPr>
        <w:t xml:space="preserve">3. Compliance with Current </w:t>
      </w:r>
      <w:r w:rsidR="00CE2D3D">
        <w:rPr>
          <w:color w:val="auto"/>
          <w:sz w:val="24"/>
          <w:szCs w:val="24"/>
        </w:rPr>
        <w:t>AAP</w:t>
      </w:r>
      <w:r w:rsidRPr="00877891">
        <w:rPr>
          <w:color w:val="auto"/>
          <w:sz w:val="24"/>
          <w:szCs w:val="24"/>
        </w:rPr>
        <w:t xml:space="preserve"> Recommendations</w:t>
      </w:r>
    </w:p>
    <w:p w14:paraId="6E0D6A3D" w14:textId="77777777" w:rsidR="004402E9" w:rsidRPr="00877891" w:rsidRDefault="00E867F4">
      <w:pPr>
        <w:rPr>
          <w:sz w:val="20"/>
          <w:szCs w:val="20"/>
        </w:rPr>
      </w:pPr>
      <w:r w:rsidRPr="00877891">
        <w:rPr>
          <w:sz w:val="20"/>
          <w:szCs w:val="20"/>
        </w:rPr>
        <w:t>I understand that ACIP has reviewed the current data for COVID‑19 epidemiology, vaccine effectiveness, safety, and implementation considerations, and has made recommendations accordingly. I understand that vaccine guidance may evolve (recommendations, booster schedules, eligibility) as new data emerge.</w:t>
      </w:r>
    </w:p>
    <w:p w14:paraId="725565A3" w14:textId="35A9BA0D" w:rsidR="004402E9" w:rsidRPr="00877891" w:rsidRDefault="0064324E">
      <w:pPr>
        <w:pStyle w:val="Heading2"/>
        <w:rPr>
          <w:color w:val="auto"/>
          <w:sz w:val="24"/>
          <w:szCs w:val="24"/>
        </w:rPr>
      </w:pPr>
      <w:r w:rsidRPr="00877891">
        <w:rPr>
          <w:color w:val="auto"/>
          <w:sz w:val="24"/>
          <w:szCs w:val="24"/>
        </w:rPr>
        <w:t>4. Financial Liabilities and Costs</w:t>
      </w:r>
    </w:p>
    <w:p w14:paraId="51290BAF" w14:textId="11E22D94" w:rsidR="004402E9" w:rsidRPr="00877891" w:rsidRDefault="00E867F4">
      <w:pPr>
        <w:rPr>
          <w:sz w:val="20"/>
          <w:szCs w:val="20"/>
        </w:rPr>
      </w:pPr>
      <w:r w:rsidRPr="00877891">
        <w:rPr>
          <w:sz w:val="20"/>
          <w:szCs w:val="20"/>
        </w:rPr>
        <w:t>I authorize billing to my insurance for vaccine and administration fees.</w:t>
      </w:r>
      <w:r w:rsidR="0064324E" w:rsidRPr="00877891">
        <w:rPr>
          <w:sz w:val="20"/>
          <w:szCs w:val="20"/>
        </w:rPr>
        <w:t xml:space="preserve"> </w:t>
      </w:r>
      <w:r w:rsidRPr="00877891">
        <w:rPr>
          <w:sz w:val="20"/>
          <w:szCs w:val="20"/>
        </w:rPr>
        <w:t>I understand that there may be charges not covered by insurance, and I am responsible for those</w:t>
      </w:r>
      <w:r w:rsidR="0064324E" w:rsidRPr="00877891">
        <w:rPr>
          <w:sz w:val="20"/>
          <w:szCs w:val="20"/>
        </w:rPr>
        <w:t xml:space="preserve"> charges.</w:t>
      </w:r>
    </w:p>
    <w:p w14:paraId="57AF82E3" w14:textId="2A3C7E80" w:rsidR="004402E9" w:rsidRPr="00877891" w:rsidRDefault="0064324E">
      <w:pPr>
        <w:pStyle w:val="Heading2"/>
        <w:rPr>
          <w:color w:val="auto"/>
          <w:sz w:val="24"/>
          <w:szCs w:val="24"/>
        </w:rPr>
      </w:pPr>
      <w:r w:rsidRPr="00877891">
        <w:rPr>
          <w:color w:val="auto"/>
          <w:sz w:val="24"/>
          <w:szCs w:val="24"/>
        </w:rPr>
        <w:t>5. Consent</w:t>
      </w:r>
    </w:p>
    <w:p w14:paraId="0763F805" w14:textId="77777777" w:rsidR="0064324E" w:rsidRPr="00877891" w:rsidRDefault="00E867F4">
      <w:pPr>
        <w:rPr>
          <w:sz w:val="20"/>
          <w:szCs w:val="20"/>
        </w:rPr>
      </w:pPr>
      <w:r w:rsidRPr="00877891">
        <w:rPr>
          <w:sz w:val="20"/>
          <w:szCs w:val="20"/>
        </w:rPr>
        <w:t>By signing below, I acknowledge that:</w:t>
      </w:r>
    </w:p>
    <w:p w14:paraId="7753CA46" w14:textId="01F61D5A" w:rsidR="0064324E" w:rsidRPr="00877891" w:rsidRDefault="00E867F4" w:rsidP="0064324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77891">
        <w:rPr>
          <w:sz w:val="20"/>
          <w:szCs w:val="20"/>
        </w:rPr>
        <w:t xml:space="preserve"> I have read (or had read to me) the information </w:t>
      </w:r>
      <w:r w:rsidR="0064324E" w:rsidRPr="00877891">
        <w:rPr>
          <w:sz w:val="20"/>
          <w:szCs w:val="20"/>
        </w:rPr>
        <w:t>above.</w:t>
      </w:r>
    </w:p>
    <w:p w14:paraId="5ACEAEFC" w14:textId="34855F61" w:rsidR="0064324E" w:rsidRPr="00877891" w:rsidRDefault="00E867F4" w:rsidP="0064324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77891">
        <w:rPr>
          <w:sz w:val="20"/>
          <w:szCs w:val="20"/>
        </w:rPr>
        <w:t xml:space="preserve"> My questions, if any, have been answered to my </w:t>
      </w:r>
      <w:r w:rsidR="0064324E" w:rsidRPr="00877891">
        <w:rPr>
          <w:sz w:val="20"/>
          <w:szCs w:val="20"/>
        </w:rPr>
        <w:t>satisfaction.</w:t>
      </w:r>
    </w:p>
    <w:p w14:paraId="36D055D0" w14:textId="179A9959" w:rsidR="0064324E" w:rsidRPr="00877891" w:rsidRDefault="00E867F4" w:rsidP="0064324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77891">
        <w:rPr>
          <w:sz w:val="20"/>
          <w:szCs w:val="20"/>
        </w:rPr>
        <w:t xml:space="preserve">I understand the risks and benefits, including </w:t>
      </w:r>
      <w:r w:rsidR="0064324E" w:rsidRPr="00877891">
        <w:rPr>
          <w:sz w:val="20"/>
          <w:szCs w:val="20"/>
        </w:rPr>
        <w:t>uncertainties.</w:t>
      </w:r>
    </w:p>
    <w:p w14:paraId="4EC86716" w14:textId="58BBA876" w:rsidR="0064324E" w:rsidRPr="00877891" w:rsidRDefault="00E867F4" w:rsidP="0064324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77891">
        <w:rPr>
          <w:sz w:val="20"/>
          <w:szCs w:val="20"/>
        </w:rPr>
        <w:t xml:space="preserve">I consent to </w:t>
      </w:r>
      <w:r w:rsidR="0064324E" w:rsidRPr="00877891">
        <w:rPr>
          <w:sz w:val="20"/>
          <w:szCs w:val="20"/>
        </w:rPr>
        <w:t>vaccination.</w:t>
      </w:r>
    </w:p>
    <w:p w14:paraId="033D2F03" w14:textId="68E90742" w:rsidR="004402E9" w:rsidRPr="00877891" w:rsidRDefault="00E867F4" w:rsidP="0064324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877891">
        <w:rPr>
          <w:sz w:val="20"/>
          <w:szCs w:val="20"/>
        </w:rPr>
        <w:t>I agree to follow recommended guidance (e.g. for booster doses, follow‑up) to the extent applicable.</w:t>
      </w:r>
    </w:p>
    <w:p w14:paraId="2CBA054A" w14:textId="717A976C" w:rsidR="004402E9" w:rsidRDefault="00E867F4">
      <w:pPr>
        <w:rPr>
          <w:sz w:val="20"/>
          <w:szCs w:val="20"/>
        </w:rPr>
      </w:pPr>
      <w:r w:rsidRPr="00877891">
        <w:rPr>
          <w:sz w:val="20"/>
          <w:szCs w:val="20"/>
        </w:rPr>
        <w:br/>
        <w:t>Patient / Guardian Signature: ___________________________    Date: ____________</w:t>
      </w:r>
    </w:p>
    <w:p w14:paraId="6EFA5A8A" w14:textId="77777777" w:rsidR="00A16655" w:rsidRDefault="00A16655">
      <w:pPr>
        <w:rPr>
          <w:sz w:val="20"/>
          <w:szCs w:val="20"/>
        </w:rPr>
      </w:pPr>
    </w:p>
    <w:p w14:paraId="49260678" w14:textId="4DC1EE70" w:rsidR="00A16655" w:rsidRPr="00877891" w:rsidRDefault="00A16655">
      <w:pPr>
        <w:rPr>
          <w:sz w:val="20"/>
          <w:szCs w:val="20"/>
        </w:rPr>
      </w:pPr>
      <w:r>
        <w:rPr>
          <w:sz w:val="20"/>
          <w:szCs w:val="20"/>
        </w:rPr>
        <w:t>09/2025</w:t>
      </w:r>
    </w:p>
    <w:sectPr w:rsidR="00A16655" w:rsidRPr="00877891" w:rsidSect="00F32A02">
      <w:headerReference w:type="default" r:id="rId12"/>
      <w:pgSz w:w="12240" w:h="15840"/>
      <w:pgMar w:top="1152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3CAE" w14:textId="77777777" w:rsidR="001470A7" w:rsidRDefault="001470A7" w:rsidP="00877891">
      <w:pPr>
        <w:spacing w:after="0" w:line="240" w:lineRule="auto"/>
      </w:pPr>
      <w:r>
        <w:separator/>
      </w:r>
    </w:p>
  </w:endnote>
  <w:endnote w:type="continuationSeparator" w:id="0">
    <w:p w14:paraId="0D61329A" w14:textId="77777777" w:rsidR="001470A7" w:rsidRDefault="001470A7" w:rsidP="0087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37C8" w14:textId="77777777" w:rsidR="001470A7" w:rsidRDefault="001470A7" w:rsidP="00877891">
      <w:pPr>
        <w:spacing w:after="0" w:line="240" w:lineRule="auto"/>
      </w:pPr>
      <w:r>
        <w:separator/>
      </w:r>
    </w:p>
  </w:footnote>
  <w:footnote w:type="continuationSeparator" w:id="0">
    <w:p w14:paraId="2203780E" w14:textId="77777777" w:rsidR="001470A7" w:rsidRDefault="001470A7" w:rsidP="0087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FB4B" w14:textId="7E6D49F2" w:rsidR="00877891" w:rsidRDefault="00877891" w:rsidP="00877891">
    <w:pPr>
      <w:pStyle w:val="Header"/>
      <w:jc w:val="center"/>
    </w:pPr>
    <w:r>
      <w:rPr>
        <w:noProof/>
      </w:rPr>
      <w:drawing>
        <wp:inline distT="0" distB="0" distL="0" distR="0" wp14:anchorId="41BABEA0" wp14:editId="342FE7C0">
          <wp:extent cx="4943475" cy="1123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82E15"/>
    <w:multiLevelType w:val="hybridMultilevel"/>
    <w:tmpl w:val="1504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52EA5"/>
    <w:multiLevelType w:val="hybridMultilevel"/>
    <w:tmpl w:val="5D8C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46EF"/>
    <w:multiLevelType w:val="hybridMultilevel"/>
    <w:tmpl w:val="EA56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B2855"/>
    <w:multiLevelType w:val="hybridMultilevel"/>
    <w:tmpl w:val="0DDA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F76AE"/>
    <w:multiLevelType w:val="hybridMultilevel"/>
    <w:tmpl w:val="B7082230"/>
    <w:lvl w:ilvl="0" w:tplc="376A5C0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334567">
    <w:abstractNumId w:val="8"/>
  </w:num>
  <w:num w:numId="2" w16cid:durableId="1501458753">
    <w:abstractNumId w:val="6"/>
  </w:num>
  <w:num w:numId="3" w16cid:durableId="2008482105">
    <w:abstractNumId w:val="5"/>
  </w:num>
  <w:num w:numId="4" w16cid:durableId="12994871">
    <w:abstractNumId w:val="4"/>
  </w:num>
  <w:num w:numId="5" w16cid:durableId="1280181066">
    <w:abstractNumId w:val="7"/>
  </w:num>
  <w:num w:numId="6" w16cid:durableId="920914426">
    <w:abstractNumId w:val="3"/>
  </w:num>
  <w:num w:numId="7" w16cid:durableId="1720204491">
    <w:abstractNumId w:val="2"/>
  </w:num>
  <w:num w:numId="8" w16cid:durableId="766464296">
    <w:abstractNumId w:val="1"/>
  </w:num>
  <w:num w:numId="9" w16cid:durableId="339745841">
    <w:abstractNumId w:val="0"/>
  </w:num>
  <w:num w:numId="10" w16cid:durableId="1202280735">
    <w:abstractNumId w:val="11"/>
  </w:num>
  <w:num w:numId="11" w16cid:durableId="1812399357">
    <w:abstractNumId w:val="9"/>
  </w:num>
  <w:num w:numId="12" w16cid:durableId="580871161">
    <w:abstractNumId w:val="13"/>
  </w:num>
  <w:num w:numId="13" w16cid:durableId="210502936">
    <w:abstractNumId w:val="12"/>
  </w:num>
  <w:num w:numId="14" w16cid:durableId="6634321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70A7"/>
    <w:rsid w:val="0015074B"/>
    <w:rsid w:val="001D20B1"/>
    <w:rsid w:val="0029639D"/>
    <w:rsid w:val="00326F90"/>
    <w:rsid w:val="003928B7"/>
    <w:rsid w:val="004402E9"/>
    <w:rsid w:val="004E0085"/>
    <w:rsid w:val="00547C3D"/>
    <w:rsid w:val="0056671C"/>
    <w:rsid w:val="0064324E"/>
    <w:rsid w:val="0065123B"/>
    <w:rsid w:val="0078508D"/>
    <w:rsid w:val="00877891"/>
    <w:rsid w:val="00937EB2"/>
    <w:rsid w:val="00A10844"/>
    <w:rsid w:val="00A16655"/>
    <w:rsid w:val="00AA1D8D"/>
    <w:rsid w:val="00B40BB2"/>
    <w:rsid w:val="00B47730"/>
    <w:rsid w:val="00C94E61"/>
    <w:rsid w:val="00CB0664"/>
    <w:rsid w:val="00CE2D3D"/>
    <w:rsid w:val="00DB7CF9"/>
    <w:rsid w:val="00E867F4"/>
    <w:rsid w:val="00EB6A88"/>
    <w:rsid w:val="00F212AE"/>
    <w:rsid w:val="00F32A02"/>
    <w:rsid w:val="00FA70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5A130"/>
  <w14:defaultImageDpi w14:val="300"/>
  <w15:docId w15:val="{738E6A40-D224-431F-B3D6-B958BAA7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651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hs.gov/press-room/acip-recommends-covid19-vaccination-individual-decision-making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71697-ab59-4d1f-81f7-f9de106a0952">
      <Terms xmlns="http://schemas.microsoft.com/office/infopath/2007/PartnerControls"/>
    </lcf76f155ced4ddcb4097134ff3c332f>
    <TaxCatchAll xmlns="38ad37f1-8e10-4e1c-be80-13cef08dd4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5412E1511C84E9D4426D7131F661F" ma:contentTypeVersion="15" ma:contentTypeDescription="Create a new document." ma:contentTypeScope="" ma:versionID="f81daf61c6f844cd41c327f104ab993c">
  <xsd:schema xmlns:xsd="http://www.w3.org/2001/XMLSchema" xmlns:xs="http://www.w3.org/2001/XMLSchema" xmlns:p="http://schemas.microsoft.com/office/2006/metadata/properties" xmlns:ns2="8c171697-ab59-4d1f-81f7-f9de106a0952" xmlns:ns3="38ad37f1-8e10-4e1c-be80-13cef08dd41a" targetNamespace="http://schemas.microsoft.com/office/2006/metadata/properties" ma:root="true" ma:fieldsID="e8ba2d18a081e3fa83b1694c2feb9e33" ns2:_="" ns3:_="">
    <xsd:import namespace="8c171697-ab59-4d1f-81f7-f9de106a0952"/>
    <xsd:import namespace="38ad37f1-8e10-4e1c-be80-13cef08dd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1697-ab59-4d1f-81f7-f9de106a0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c551a9-55a1-4b71-92b9-c51659845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d37f1-8e10-4e1c-be80-13cef08dd4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8ba7f-9f42-454f-92d8-265af5e3262e}" ma:internalName="TaxCatchAll" ma:showField="CatchAllData" ma:web="38ad37f1-8e10-4e1c-be80-13cef08dd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7657C-5B2B-46C1-A801-9E00FE4AA74E}">
  <ds:schemaRefs>
    <ds:schemaRef ds:uri="http://schemas.microsoft.com/office/2006/metadata/properties"/>
    <ds:schemaRef ds:uri="http://schemas.microsoft.com/office/infopath/2007/PartnerControls"/>
    <ds:schemaRef ds:uri="8c171697-ab59-4d1f-81f7-f9de106a0952"/>
    <ds:schemaRef ds:uri="38ad37f1-8e10-4e1c-be80-13cef08dd41a"/>
  </ds:schemaRefs>
</ds:datastoreItem>
</file>

<file path=customXml/itemProps2.xml><?xml version="1.0" encoding="utf-8"?>
<ds:datastoreItem xmlns:ds="http://schemas.openxmlformats.org/officeDocument/2006/customXml" ds:itemID="{E91BB1CE-CE41-4EDC-971D-56FD5817E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A5855-782D-447D-B01F-D808C0403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71697-ab59-4d1f-81f7-f9de106a0952"/>
    <ds:schemaRef ds:uri="38ad37f1-8e10-4e1c-be80-13cef08dd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Lee</cp:lastModifiedBy>
  <cp:revision>2</cp:revision>
  <dcterms:created xsi:type="dcterms:W3CDTF">2025-09-26T19:21:00Z</dcterms:created>
  <dcterms:modified xsi:type="dcterms:W3CDTF">2025-09-26T19:21:00Z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59fc0d40-d199-46b2-a94b-1b87406b035e</vt:lpwstr>
  </property>
  <property fmtid="{D5CDD505-2E9C-101B-9397-08002B2CF9AE}" pid="3" name="ContentTypeId">
    <vt:lpwstr>0x0101006AA5412E1511C84E9D4426D7131F661F</vt:lpwstr>
  </property>
</Properties>
</file>