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19A4" w14:textId="77777777" w:rsidR="00746A32" w:rsidRPr="003B609F" w:rsidRDefault="003B609F" w:rsidP="003B609F">
      <w:pPr>
        <w:rPr>
          <w:b/>
          <w:bCs/>
        </w:rPr>
      </w:pPr>
      <w:r w:rsidRPr="003B609F">
        <w:rPr>
          <w:b/>
          <w:bCs/>
        </w:rPr>
        <w:t>2025 Women’s Distance Festival 5K and Run After the Women</w:t>
      </w:r>
    </w:p>
    <w:p w14:paraId="11748FFB" w14:textId="77777777" w:rsidR="00746A32" w:rsidRDefault="003B609F">
      <w:r>
        <w:t>The Women’s Distance Festival is part of a Grand Prix Series sponsored by the Maryland RRCA and its participating RRCA clubs. This year, eight clubs took part in the series, with our event serving as Leg 4. Each race in the series is a 5K (3.1 miles) designed specifically for women runners and walkers of all ages and abilities. Participants who complete four or more races in the series earn a Participation Award, traditionally presented in October.</w:t>
      </w:r>
      <w:r>
        <w:br/>
      </w:r>
      <w:r>
        <w:br/>
        <w:t>The Annapolis Striders’ race also serves as the graduation 5K for our Beginner Running Program. Because the program includes men—and many of the Grand Prix Series races do not allow men to participate—a companion event called "Run After the Women" was created just for them.</w:t>
      </w:r>
    </w:p>
    <w:p w14:paraId="3FC45D23" w14:textId="77777777" w:rsidR="00746A32" w:rsidRPr="003B609F" w:rsidRDefault="003B609F" w:rsidP="003B609F">
      <w:pPr>
        <w:rPr>
          <w:b/>
          <w:bCs/>
        </w:rPr>
      </w:pPr>
      <w:r w:rsidRPr="003B609F">
        <w:rPr>
          <w:b/>
          <w:bCs/>
        </w:rPr>
        <w:t>A Morning of Milestones and Memories</w:t>
      </w:r>
    </w:p>
    <w:p w14:paraId="6B35D018" w14:textId="77777777" w:rsidR="00746A32" w:rsidRDefault="003B609F">
      <w:r>
        <w:t>The 2025 Women’s Distance Festival 5K took place on Saturday, July 12th, and brought together 140 registered women on a warm summer morning at West Annapolis Elementary School. The field featured a vibrant mix of returning Striders, Grand Prix Series participants, and first-time racers. From seasoned competitors aiming for personal bests to graduates of the Beginner Running Program proudly completing their first 5K, the energy at the start line was full of excitement and anticipation.</w:t>
      </w:r>
      <w:r>
        <w:br/>
      </w:r>
      <w:r>
        <w:br/>
        <w:t>The event truly showcased the spirit of inclusivity and community: the youngest participant was 7-year-old Isabella Georgandelli, while the oldest was 81-year-old Janette Novak. Both runners embodied the range of ages and abilities the Women’s Distance Festival celebrates. Emily Yousefi led the field, taking first place overall with an impressive time of 19:18.</w:t>
      </w:r>
      <w:r>
        <w:br/>
      </w:r>
      <w:r>
        <w:br/>
        <w:t>Many runners were cheered on by family, friends, and fellow Striders, creating a festive and supportive race-day atmosphere. Coaches from the Beginner Program offered last-minute encouragement, while volunteers and spectators lined the course with cowbells and signs to keep spirits high.</w:t>
      </w:r>
      <w:r>
        <w:br/>
      </w:r>
      <w:r>
        <w:br/>
        <w:t>Each woman who crossed the finish line added her own story to the morning—whether it was about overcoming nerves, beating a previous time, or simply enjoying the accomplishment of finishing. For many of the Beginner Program graduates, this race marked not only a physical milestone but also the beginning of a new chapter in their running journey.</w:t>
      </w:r>
    </w:p>
    <w:p w14:paraId="0A7D1465" w14:textId="77777777" w:rsidR="00746A32" w:rsidRPr="003B609F" w:rsidRDefault="003B609F" w:rsidP="003B609F">
      <w:pPr>
        <w:rPr>
          <w:b/>
          <w:bCs/>
        </w:rPr>
      </w:pPr>
      <w:r w:rsidRPr="003B609F">
        <w:rPr>
          <w:b/>
          <w:bCs/>
        </w:rPr>
        <w:t>The Run After the Women</w:t>
      </w:r>
    </w:p>
    <w:p w14:paraId="7B841AEA" w14:textId="77777777" w:rsidR="00746A32" w:rsidRDefault="003B609F">
      <w:r>
        <w:t xml:space="preserve">Following the conclusion of the Women’s Distance Festival 5K, the men took to the course for the annual Run After the Women—a spirited and supportive event designed especially for the men of the Annapolis Striders Beginner Program and other community members. While not an official part of the RRCA Grand Prix Series, this companion run has become a cherished tradition that brings everyone together to celebrate the accomplishments of all </w:t>
      </w:r>
      <w:r>
        <w:lastRenderedPageBreak/>
        <w:t>runners.</w:t>
      </w:r>
      <w:r>
        <w:br/>
      </w:r>
      <w:r>
        <w:br/>
        <w:t>This year’s race saw 47 men registered, many of them also completing their first 5K after weeks of training through the Beginner Program. The enthusiasm and camaraderie among participants were infectious, as runners encouraged one another around the course and toward the finish line.</w:t>
      </w:r>
      <w:r>
        <w:br/>
      </w:r>
      <w:r>
        <w:br/>
        <w:t>Jack Morgan claimed the top spot, finishing with a strong time of 18:36. While competition was friendly, the emphasis of the event remained on support, celebration, and inclusivity. Just like in the women’s race, the finish line was filled with cheers, high fives, and proud smiles from runners and supporters alike.</w:t>
      </w:r>
      <w:r>
        <w:br/>
      </w:r>
      <w:r>
        <w:br/>
        <w:t>Whether chasing a time goal or simply running for fun, the men embraced the morning with the same spirit of achievement and community that defines the Annapolis Striders.</w:t>
      </w:r>
    </w:p>
    <w:p w14:paraId="16097401" w14:textId="77777777" w:rsidR="00746A32" w:rsidRPr="003B609F" w:rsidRDefault="003B609F" w:rsidP="003B609F">
      <w:pPr>
        <w:rPr>
          <w:b/>
          <w:bCs/>
        </w:rPr>
      </w:pPr>
      <w:r w:rsidRPr="003B609F">
        <w:rPr>
          <w:b/>
          <w:bCs/>
        </w:rPr>
        <w:t>Behind the Scenes: A Team Effort</w:t>
      </w:r>
    </w:p>
    <w:p w14:paraId="03B3FA8C" w14:textId="77777777" w:rsidR="00746A32" w:rsidRDefault="003B609F">
      <w:r>
        <w:t>This year’s Women’s Distance Festival and Run After the Women would not have been possible without the incredible support of our dedicated and adaptable volunteers. From early morning setup to the final cleanup, they played an essential role in ensuring a smooth and successful event.</w:t>
      </w:r>
      <w:r>
        <w:br/>
      </w:r>
      <w:r>
        <w:br/>
        <w:t>This was my first time serving as Race Director, and I was incredibly fortunate to be surrounded by a team that brought not only energy and enthusiasm, but also flexibility and problem-solving when it mattered most. Race day threw us a few curveballs, but this crew didn’t flinch. Whether it was adjusting to shifting needs, stepping into new roles, or responding to time-sensitive updates, the volunteers handled everything with calm professionalism and a spirit of teamwork. Always ready with a smile and a “we’ve got this” attitude, they made even the unpredictable moments feel manageable.</w:t>
      </w:r>
      <w:r>
        <w:br/>
      </w:r>
      <w:r>
        <w:br/>
        <w:t>Their ability to roll with real-time changes was a key reason the day ran so smoothly from the perspective of our participants. To the runners and walkers, the event felt polished and seamless—that’s a direct credit to the people behind the scenes who worked hard to make it look effortless.</w:t>
      </w:r>
      <w:r>
        <w:br/>
      </w:r>
      <w:r>
        <w:br/>
        <w:t>A special shout-out to Kathy Hanson, who served as Race Director in previous years. Her mentorship and guidance leading up to the race helped me prepare for the many moving parts, and her steady advice gave me confidence going into race day. Thank you, Kathy, for being such a generous and knowledgeable resource.</w:t>
      </w:r>
      <w:r>
        <w:br/>
      </w:r>
      <w:r>
        <w:br/>
        <w:t xml:space="preserve">And I must give a heartfelt thank you to Tom and Mary Lou Lydon—the absolute dream team. They were there bright and early on race morning, delivered all the race supplies, expertly marked the course, and stayed afterward to help gather everything and return it to the Striders shed. Their reliability, experience, and teamwork were invaluable and deeply </w:t>
      </w:r>
      <w:r>
        <w:lastRenderedPageBreak/>
        <w:t>appreciated.</w:t>
      </w:r>
      <w:r>
        <w:br/>
      </w:r>
      <w:r>
        <w:br/>
        <w:t>I also want to recognize the Annapolis Striders board, Beginner Program coaches, timing team, and all the course support volunteers. Whether you handed out water, directed traffic, monitored the finish line, or offered encouragement out on the course—you made a lasting impact. This event truly reflected the strength and spirit of our Striders community.</w:t>
      </w:r>
    </w:p>
    <w:p w14:paraId="2A9F7878" w14:textId="77777777" w:rsidR="00746A32" w:rsidRPr="003B609F" w:rsidRDefault="003B609F" w:rsidP="003B609F">
      <w:pPr>
        <w:rPr>
          <w:b/>
          <w:bCs/>
        </w:rPr>
      </w:pPr>
      <w:r w:rsidRPr="003B609F">
        <w:rPr>
          <w:b/>
          <w:bCs/>
        </w:rPr>
        <w:t>Looking Back with Gratitude—and Forward with Excitement</w:t>
      </w:r>
    </w:p>
    <w:p w14:paraId="42DD627E" w14:textId="77777777" w:rsidR="00746A32" w:rsidRDefault="003B609F">
      <w:r>
        <w:t>The 2025 Women’s Distance Festival and Run After the Women was more than just a race—it was a celebration of achievement, community, and the spirit of running at every age and stage. From first-time 5K finishers to seasoned Striders, from early morning volunteers to cheering spectators, everyone played a part in making the day memorable.</w:t>
      </w:r>
      <w:r>
        <w:br/>
      </w:r>
      <w:r>
        <w:br/>
        <w:t>As a first-time Race Director, I walked away not only proud of a successful event, but incredibly grateful for the people who helped make it happen. The energy, the smiles, the high-fives at the finish line—it all reminded me why we lace up our shoes and come together as a club.</w:t>
      </w:r>
      <w:r>
        <w:br/>
      </w:r>
      <w:r>
        <w:br/>
        <w:t>To everyone who ran, walked, volunteered, supported, or simply showed up to be part of the day: thank you. I hope the 2025 Women’s Distance Festival inspired you—whether it was to run your next race, help at your next event, or simply to celebrate what’s possible with encouragement and a great team.</w:t>
      </w:r>
      <w:r>
        <w:br/>
      </w:r>
      <w:r>
        <w:br/>
        <w:t>I’m already looking forward to seeing everyone in 2026—and I can’t wait to serve as your Race Director again. See you out on the roads—and back at the starting line—soon!</w:t>
      </w:r>
    </w:p>
    <w:p w14:paraId="42185FE1" w14:textId="77777777" w:rsidR="00746A32" w:rsidRPr="003B609F" w:rsidRDefault="003B609F" w:rsidP="003B609F">
      <w:pPr>
        <w:rPr>
          <w:b/>
          <w:bCs/>
        </w:rPr>
      </w:pPr>
      <w:r w:rsidRPr="003B609F">
        <w:rPr>
          <w:b/>
          <w:bCs/>
        </w:rPr>
        <w:t>Race Results Highlights</w:t>
      </w:r>
    </w:p>
    <w:p w14:paraId="3C2307FD" w14:textId="77777777" w:rsidR="00746A32" w:rsidRPr="003B609F" w:rsidRDefault="003B609F" w:rsidP="003B609F">
      <w:pPr>
        <w:rPr>
          <w:b/>
          <w:bCs/>
        </w:rPr>
      </w:pPr>
      <w:r w:rsidRPr="003B609F">
        <w:rPr>
          <w:rFonts w:ascii="Segoe UI Emoji" w:hAnsi="Segoe UI Emoji" w:cs="Segoe UI Emoji"/>
          <w:b/>
          <w:bCs/>
        </w:rPr>
        <w:t>🏆</w:t>
      </w:r>
      <w:r w:rsidRPr="003B609F">
        <w:rPr>
          <w:b/>
          <w:bCs/>
        </w:rPr>
        <w:t xml:space="preserve"> Women’s Overall Winners</w:t>
      </w:r>
    </w:p>
    <w:p w14:paraId="26F6592B" w14:textId="77777777" w:rsidR="00746A32" w:rsidRDefault="003B609F">
      <w:r>
        <w:t>1. Emily Yousefi, 19:18</w:t>
      </w:r>
    </w:p>
    <w:p w14:paraId="53C77B72" w14:textId="77777777" w:rsidR="00746A32" w:rsidRDefault="003B609F">
      <w:r>
        <w:t>2. Sarah Biron, 19:47</w:t>
      </w:r>
    </w:p>
    <w:p w14:paraId="26D7A06E" w14:textId="77777777" w:rsidR="00746A32" w:rsidRDefault="003B609F">
      <w:r>
        <w:t>3. Anna Boose, 21:02</w:t>
      </w:r>
    </w:p>
    <w:p w14:paraId="39325189" w14:textId="77777777" w:rsidR="00746A32" w:rsidRPr="003B609F" w:rsidRDefault="003B609F" w:rsidP="003B609F">
      <w:pPr>
        <w:rPr>
          <w:b/>
          <w:bCs/>
        </w:rPr>
      </w:pPr>
      <w:r w:rsidRPr="003B609F">
        <w:rPr>
          <w:rFonts w:ascii="Segoe UI Emoji" w:hAnsi="Segoe UI Emoji" w:cs="Segoe UI Emoji"/>
          <w:b/>
          <w:bCs/>
        </w:rPr>
        <w:t>🥇</w:t>
      </w:r>
      <w:r w:rsidRPr="003B609F">
        <w:rPr>
          <w:b/>
          <w:bCs/>
        </w:rPr>
        <w:t xml:space="preserve"> Female Age Group Winners</w:t>
      </w:r>
    </w:p>
    <w:p w14:paraId="5A6EC9BD" w14:textId="77777777" w:rsidR="00746A32" w:rsidRDefault="003B609F">
      <w:r>
        <w:t>👩‍👧 First Place Mother-Daughter Team</w:t>
      </w:r>
    </w:p>
    <w:p w14:paraId="673E30BF" w14:textId="77777777" w:rsidR="00746A32" w:rsidRDefault="003B609F">
      <w:r>
        <w:t>Team: BIG MACS — 56:20</w:t>
      </w:r>
    </w:p>
    <w:p w14:paraId="57E10E77" w14:textId="77777777" w:rsidR="00746A32" w:rsidRDefault="003B609F">
      <w:r>
        <w:t>Sarah Grogan — 27:01</w:t>
      </w:r>
    </w:p>
    <w:p w14:paraId="6FF4C777" w14:textId="77777777" w:rsidR="00746A32" w:rsidRDefault="003B609F">
      <w:r>
        <w:t>Janine MacDonald — 29:19</w:t>
      </w:r>
    </w:p>
    <w:p w14:paraId="1C951113" w14:textId="77777777" w:rsidR="00746A32" w:rsidRDefault="003B609F">
      <w:r>
        <w:lastRenderedPageBreak/>
        <w:t>Age 1–9: 🥇 Isabella Georgandelli, 7 — 29:20</w:t>
      </w:r>
    </w:p>
    <w:p w14:paraId="1DBCCEA9" w14:textId="77777777" w:rsidR="00746A32" w:rsidRDefault="003B609F">
      <w:r>
        <w:t>Age 10–19: 🥇 Temple Sermon, 15 — 27:07</w:t>
      </w:r>
    </w:p>
    <w:p w14:paraId="6F50EB2E" w14:textId="77777777" w:rsidR="00746A32" w:rsidRDefault="003B609F">
      <w:r>
        <w:t>Age 20–29: 🥇 Isabella Pla, 21 — 21:06</w:t>
      </w:r>
    </w:p>
    <w:p w14:paraId="0E5B2FFC" w14:textId="77777777" w:rsidR="00746A32" w:rsidRDefault="003B609F">
      <w:r>
        <w:t>Age 30–39: 🥇 Chelsea McCracken, 34 — 22:08</w:t>
      </w:r>
    </w:p>
    <w:p w14:paraId="5B4C9C27" w14:textId="77777777" w:rsidR="00746A32" w:rsidRDefault="003B609F">
      <w:r>
        <w:t>Age 40–49: 🥇 Maggi Woronkowicz, 49 — 21:50</w:t>
      </w:r>
    </w:p>
    <w:p w14:paraId="250F7A8E" w14:textId="77777777" w:rsidR="00746A32" w:rsidRDefault="003B609F">
      <w:r>
        <w:t>Age 50–59: 🥇 Amy Malone, 56 — 27:05</w:t>
      </w:r>
    </w:p>
    <w:p w14:paraId="5DDD7320" w14:textId="77777777" w:rsidR="00746A32" w:rsidRDefault="003B609F">
      <w:r>
        <w:t>Age 60–69: 🥇 Jill Snyder, 64 — 24:48</w:t>
      </w:r>
    </w:p>
    <w:p w14:paraId="13966ECA" w14:textId="77777777" w:rsidR="00746A32" w:rsidRDefault="003B609F">
      <w:r>
        <w:t>Age 70–79: 🥇 Kathy Hennes, 72 — 34:09</w:t>
      </w:r>
    </w:p>
    <w:p w14:paraId="0D24FEE6" w14:textId="77777777" w:rsidR="00746A32" w:rsidRDefault="003B609F">
      <w:r>
        <w:t>Age 80–99: 🥇 Jeanette A Novak, 81 — 50:47</w:t>
      </w:r>
    </w:p>
    <w:p w14:paraId="5F5363EB" w14:textId="77777777" w:rsidR="00746A32" w:rsidRPr="003B609F" w:rsidRDefault="003B609F" w:rsidP="003B609F">
      <w:pPr>
        <w:rPr>
          <w:b/>
          <w:bCs/>
        </w:rPr>
      </w:pPr>
      <w:r w:rsidRPr="003B609F">
        <w:rPr>
          <w:rFonts w:ascii="Segoe UI Emoji" w:hAnsi="Segoe UI Emoji" w:cs="Segoe UI Emoji"/>
          <w:b/>
          <w:bCs/>
        </w:rPr>
        <w:t>🏆</w:t>
      </w:r>
      <w:r w:rsidRPr="003B609F">
        <w:rPr>
          <w:b/>
          <w:bCs/>
        </w:rPr>
        <w:t xml:space="preserve"> Men’s Overall Winners</w:t>
      </w:r>
    </w:p>
    <w:p w14:paraId="1D2D0836" w14:textId="77777777" w:rsidR="00746A32" w:rsidRDefault="003B609F">
      <w:r>
        <w:t>1. Jack Morgan, 18:36</w:t>
      </w:r>
    </w:p>
    <w:p w14:paraId="63A0D14A" w14:textId="77777777" w:rsidR="00746A32" w:rsidRDefault="003B609F">
      <w:r>
        <w:t>2. Carson Malone, 18:43</w:t>
      </w:r>
    </w:p>
    <w:p w14:paraId="2B89DD46" w14:textId="77777777" w:rsidR="00746A32" w:rsidRDefault="003B609F">
      <w:r>
        <w:t>3. Martin Shpuntoff, 18:53</w:t>
      </w:r>
    </w:p>
    <w:p w14:paraId="62FA94A7" w14:textId="77777777" w:rsidR="00746A32" w:rsidRPr="003B609F" w:rsidRDefault="003B609F" w:rsidP="003B609F">
      <w:pPr>
        <w:rPr>
          <w:b/>
          <w:bCs/>
        </w:rPr>
      </w:pPr>
      <w:r w:rsidRPr="003B609F">
        <w:rPr>
          <w:rFonts w:ascii="Segoe UI Emoji" w:hAnsi="Segoe UI Emoji" w:cs="Segoe UI Emoji"/>
          <w:b/>
          <w:bCs/>
        </w:rPr>
        <w:t>🥇</w:t>
      </w:r>
      <w:r w:rsidRPr="003B609F">
        <w:rPr>
          <w:b/>
          <w:bCs/>
        </w:rPr>
        <w:t xml:space="preserve"> Male Age Group Winners</w:t>
      </w:r>
    </w:p>
    <w:p w14:paraId="4225BCC9" w14:textId="77777777" w:rsidR="00746A32" w:rsidRDefault="003B609F">
      <w:r>
        <w:t>Age 1–19: 🥇 Henry Morgan, 16 — 20:15</w:t>
      </w:r>
    </w:p>
    <w:p w14:paraId="3CC836FF" w14:textId="77777777" w:rsidR="00746A32" w:rsidRDefault="003B609F">
      <w:r>
        <w:t>Age 20–29: 🥇 Diego Sosa, 20 — 20:16</w:t>
      </w:r>
    </w:p>
    <w:p w14:paraId="67F2B584" w14:textId="77777777" w:rsidR="00746A32" w:rsidRDefault="003B609F">
      <w:r>
        <w:t>Age 30–39: 🥇 Matthew Litts, 39 — 21:13</w:t>
      </w:r>
    </w:p>
    <w:p w14:paraId="652A83D5" w14:textId="77777777" w:rsidR="00746A32" w:rsidRDefault="003B609F">
      <w:r>
        <w:t>Age 40–49: 🥇 Vincent Glorioso, 45 — 21:16</w:t>
      </w:r>
    </w:p>
    <w:p w14:paraId="2B107E63" w14:textId="77777777" w:rsidR="00746A32" w:rsidRDefault="003B609F">
      <w:r>
        <w:t>Age 50–59: 🥇 Karsten Brown, 51 — 21:36</w:t>
      </w:r>
    </w:p>
    <w:p w14:paraId="32CD670B" w14:textId="77777777" w:rsidR="00746A32" w:rsidRDefault="003B609F">
      <w:r>
        <w:t>Age 60–69: 🥇 James Pontius, 63 — 22:58</w:t>
      </w:r>
    </w:p>
    <w:p w14:paraId="0CF6EAFD" w14:textId="77777777" w:rsidR="00746A32" w:rsidRDefault="003B609F">
      <w:r>
        <w:t>Age 70–79: 🥇 Steven Litts, 71 — 29:27</w:t>
      </w:r>
    </w:p>
    <w:sectPr w:rsidR="00746A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6659699">
    <w:abstractNumId w:val="8"/>
  </w:num>
  <w:num w:numId="2" w16cid:durableId="685256467">
    <w:abstractNumId w:val="6"/>
  </w:num>
  <w:num w:numId="3" w16cid:durableId="1776516827">
    <w:abstractNumId w:val="5"/>
  </w:num>
  <w:num w:numId="4" w16cid:durableId="1070351332">
    <w:abstractNumId w:val="4"/>
  </w:num>
  <w:num w:numId="5" w16cid:durableId="627080005">
    <w:abstractNumId w:val="7"/>
  </w:num>
  <w:num w:numId="6" w16cid:durableId="1318417832">
    <w:abstractNumId w:val="3"/>
  </w:num>
  <w:num w:numId="7" w16cid:durableId="575021805">
    <w:abstractNumId w:val="2"/>
  </w:num>
  <w:num w:numId="8" w16cid:durableId="1559440566">
    <w:abstractNumId w:val="1"/>
  </w:num>
  <w:num w:numId="9" w16cid:durableId="156791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12CC"/>
    <w:rsid w:val="003B609F"/>
    <w:rsid w:val="004E0D2B"/>
    <w:rsid w:val="00746A3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9C0AF"/>
  <w14:defaultImageDpi w14:val="300"/>
  <w15:docId w15:val="{2DBE31C0-A291-4C79-9603-F2B7691F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Ross I Heisman,D.D.S.P.C.</cp:lastModifiedBy>
  <cp:revision>2</cp:revision>
  <dcterms:created xsi:type="dcterms:W3CDTF">2025-07-16T23:37:00Z</dcterms:created>
  <dcterms:modified xsi:type="dcterms:W3CDTF">2025-07-16T23:37:00Z</dcterms:modified>
  <cp:category/>
</cp:coreProperties>
</file>