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AF2C" w14:textId="77777777" w:rsidR="00E46A93" w:rsidRDefault="00D83F87">
      <w:pPr>
        <w:pStyle w:val="Title"/>
      </w:pPr>
      <w:r>
        <w:rPr>
          <w:color w:val="000000"/>
          <w:sz w:val="24"/>
        </w:rPr>
        <w:t>Holiday Tree Jubilee – Tree Donation Form</w:t>
      </w:r>
    </w:p>
    <w:p w14:paraId="0C24F7B7" w14:textId="77777777" w:rsidR="00E46A93" w:rsidRDefault="00D83F87">
      <w:r>
        <w:rPr>
          <w:color w:val="000000"/>
          <w:sz w:val="24"/>
        </w:rPr>
        <w:t>Thank you for your willingness to donate a tree to the Holiday Tree Jubilee! Your generosity helps bring light, warmth, and joy to families during the holiday season. We’re so grateful for your support.</w:t>
      </w:r>
    </w:p>
    <w:p w14:paraId="013FDAF6" w14:textId="77777777" w:rsidR="00E46A93" w:rsidRDefault="00D83F87">
      <w:pPr>
        <w:pStyle w:val="Heading1"/>
      </w:pPr>
      <w:r>
        <w:rPr>
          <w:color w:val="000000"/>
          <w:sz w:val="24"/>
        </w:rPr>
        <w:t>Tree Requirements</w:t>
      </w:r>
    </w:p>
    <w:p w14:paraId="09BFBAAE" w14:textId="77777777" w:rsidR="00E46A93" w:rsidRDefault="00D83F87">
      <w:pPr>
        <w:pStyle w:val="ListBullet"/>
      </w:pPr>
      <w:r>
        <w:rPr>
          <w:color w:val="000000"/>
          <w:sz w:val="24"/>
        </w:rPr>
        <w:t>🎄 Tree Type: Pre-lit pencil trees are preferred.</w:t>
      </w:r>
    </w:p>
    <w:p w14:paraId="1B69583E" w14:textId="77777777" w:rsidR="00E46A93" w:rsidRDefault="00D83F87">
      <w:pPr>
        <w:pStyle w:val="ListBullet"/>
      </w:pPr>
      <w:r>
        <w:rPr>
          <w:color w:val="000000"/>
          <w:sz w:val="24"/>
        </w:rPr>
        <w:t>✨ Condition: Trees must be brand new.</w:t>
      </w:r>
    </w:p>
    <w:p w14:paraId="336AF5E3" w14:textId="77777777" w:rsidR="00E46A93" w:rsidRDefault="00D83F87">
      <w:pPr>
        <w:pStyle w:val="ListBullet"/>
      </w:pPr>
      <w:r>
        <w:rPr>
          <w:color w:val="000000"/>
          <w:sz w:val="24"/>
        </w:rPr>
        <w:t>🎨 Decorations: Trees must be fully decorated with a theme or color scheme of your choice.</w:t>
      </w:r>
    </w:p>
    <w:p w14:paraId="2967DFDE" w14:textId="77777777" w:rsidR="00E46A93" w:rsidRDefault="00D83F87">
      <w:pPr>
        <w:pStyle w:val="ListBullet"/>
      </w:pPr>
      <w:r>
        <w:rPr>
          <w:color w:val="000000"/>
          <w:sz w:val="24"/>
        </w:rPr>
        <w:t>⭐ Topper: All trees must include a topper — such as a bow, star, or another element that complements the design.</w:t>
      </w:r>
    </w:p>
    <w:p w14:paraId="1104140B" w14:textId="77777777" w:rsidR="00E46A93" w:rsidRDefault="00D83F87">
      <w:pPr>
        <w:pStyle w:val="ListBullet"/>
      </w:pPr>
      <w:r>
        <w:rPr>
          <w:color w:val="000000"/>
          <w:sz w:val="24"/>
        </w:rPr>
        <w:t>📅 Donation Deadline: All trees must be submitted by November 17, 2025.</w:t>
      </w:r>
    </w:p>
    <w:p w14:paraId="6481914B" w14:textId="77777777" w:rsidR="00E46A93" w:rsidRDefault="00D83F87">
      <w:pPr>
        <w:pStyle w:val="ListBullet"/>
      </w:pPr>
      <w:r>
        <w:rPr>
          <w:color w:val="000000"/>
          <w:sz w:val="24"/>
        </w:rPr>
        <w:t>📍 Drop-Off Preferred: Trees should be dropped off at one of the approved locations.</w:t>
      </w:r>
    </w:p>
    <w:p w14:paraId="59AFE1A5" w14:textId="77777777" w:rsidR="00E46A93" w:rsidRDefault="00D83F87">
      <w:pPr>
        <w:pStyle w:val="Heading1"/>
      </w:pPr>
      <w:r>
        <w:rPr>
          <w:color w:val="000000"/>
          <w:sz w:val="24"/>
        </w:rPr>
        <w:t>Donor Information</w:t>
      </w:r>
    </w:p>
    <w:p w14:paraId="4B704E9B" w14:textId="77777777" w:rsidR="00E46A93" w:rsidRDefault="00D83F87">
      <w:r>
        <w:rPr>
          <w:color w:val="000000"/>
          <w:sz w:val="24"/>
        </w:rPr>
        <w:t>Full Name: ___________________________________________</w:t>
      </w:r>
    </w:p>
    <w:p w14:paraId="2E847E14" w14:textId="77777777" w:rsidR="00E46A93" w:rsidRDefault="00D83F87">
      <w:r>
        <w:rPr>
          <w:color w:val="000000"/>
          <w:sz w:val="24"/>
        </w:rPr>
        <w:t>Email Address: ________________________________________</w:t>
      </w:r>
    </w:p>
    <w:p w14:paraId="2BE5A314" w14:textId="77777777" w:rsidR="00E46A93" w:rsidRDefault="00D83F87">
      <w:r>
        <w:rPr>
          <w:color w:val="000000"/>
          <w:sz w:val="24"/>
        </w:rPr>
        <w:t>Phone Number: ________________________________________</w:t>
      </w:r>
    </w:p>
    <w:p w14:paraId="23ADF9A1" w14:textId="77777777" w:rsidR="00E46A93" w:rsidRDefault="00D83F87">
      <w:pPr>
        <w:pStyle w:val="Heading1"/>
      </w:pPr>
      <w:r>
        <w:rPr>
          <w:color w:val="000000"/>
          <w:sz w:val="24"/>
        </w:rPr>
        <w:t>Drop-Off Locations</w:t>
      </w:r>
    </w:p>
    <w:p w14:paraId="644E5447" w14:textId="7607629F" w:rsidR="00E46A93" w:rsidRDefault="00D83F87">
      <w:r>
        <w:rPr>
          <w:color w:val="000000"/>
          <w:sz w:val="24"/>
        </w:rPr>
        <w:t>Please select one:</w:t>
      </w:r>
      <w:r>
        <w:rPr>
          <w:color w:val="000000"/>
          <w:sz w:val="24"/>
        </w:rPr>
        <w:br/>
        <w:t>☐ 280 Tinkham Road, Springfield, MA 01129</w:t>
      </w:r>
      <w:r>
        <w:rPr>
          <w:color w:val="000000"/>
          <w:sz w:val="24"/>
        </w:rPr>
        <w:br/>
        <w:t xml:space="preserve">☐ CHD Springfield District Office, </w:t>
      </w:r>
      <w:r w:rsidR="004069E0">
        <w:rPr>
          <w:color w:val="000000"/>
          <w:sz w:val="24"/>
        </w:rPr>
        <w:t>450</w:t>
      </w:r>
      <w:r w:rsidR="00DA311D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Cottage Street </w:t>
      </w:r>
      <w:r w:rsidR="00F81047">
        <w:rPr>
          <w:color w:val="000000"/>
          <w:sz w:val="24"/>
        </w:rPr>
        <w:t>Springfield, MA 01104</w:t>
      </w:r>
      <w:r>
        <w:rPr>
          <w:color w:val="000000"/>
          <w:sz w:val="24"/>
        </w:rPr>
        <w:br/>
        <w:t>☐ I am unable to drop off the tree and need to coordinate another option. (We’ll follow up with you directly.)</w:t>
      </w:r>
    </w:p>
    <w:p w14:paraId="2C0409E0" w14:textId="77777777" w:rsidR="00E46A93" w:rsidRDefault="00D83F87">
      <w:pPr>
        <w:pStyle w:val="Heading1"/>
      </w:pPr>
      <w:r>
        <w:rPr>
          <w:color w:val="000000"/>
          <w:sz w:val="24"/>
        </w:rPr>
        <w:t>Tree Theme or Color Scheme</w:t>
      </w:r>
    </w:p>
    <w:p w14:paraId="31FBA74C" w14:textId="77777777" w:rsidR="00E46A93" w:rsidRDefault="00D83F87">
      <w:r>
        <w:rPr>
          <w:color w:val="000000"/>
          <w:sz w:val="24"/>
        </w:rPr>
        <w:t>Please describe the theme or color scheme of your tree. (This helps us plan for layout, signage, and event flow.)</w:t>
      </w:r>
    </w:p>
    <w:p w14:paraId="1E4DEF0B" w14:textId="77777777" w:rsidR="00E46A93" w:rsidRDefault="00D83F87">
      <w:r>
        <w:rPr>
          <w:color w:val="000000"/>
          <w:sz w:val="24"/>
        </w:rPr>
        <w:t>________________________________________________________________________________</w:t>
      </w:r>
    </w:p>
    <w:p w14:paraId="2ED84A12" w14:textId="77777777" w:rsidR="00E46A93" w:rsidRDefault="00D83F87">
      <w:r>
        <w:rPr>
          <w:color w:val="000000"/>
          <w:sz w:val="24"/>
        </w:rPr>
        <w:t>________________________________________________________________________________</w:t>
      </w:r>
    </w:p>
    <w:p w14:paraId="3A9E5C8C" w14:textId="77777777" w:rsidR="00E46A93" w:rsidRDefault="00D83F87">
      <w:pPr>
        <w:pStyle w:val="Heading1"/>
      </w:pPr>
      <w:r>
        <w:rPr>
          <w:color w:val="000000"/>
          <w:sz w:val="24"/>
        </w:rPr>
        <w:lastRenderedPageBreak/>
        <w:t>Recognition Preference</w:t>
      </w:r>
    </w:p>
    <w:p w14:paraId="68512FB0" w14:textId="77777777" w:rsidR="00E46A93" w:rsidRDefault="00D83F87">
      <w:r>
        <w:rPr>
          <w:color w:val="000000"/>
          <w:sz w:val="24"/>
        </w:rPr>
        <w:t>Would you like to be recognized publicly as a donor at the event?</w:t>
      </w:r>
      <w:r>
        <w:rPr>
          <w:color w:val="000000"/>
          <w:sz w:val="24"/>
        </w:rPr>
        <w:br/>
        <w:t>☐ Yes — List my name as: ______________________________________</w:t>
      </w:r>
      <w:r>
        <w:rPr>
          <w:color w:val="000000"/>
          <w:sz w:val="24"/>
        </w:rPr>
        <w:br/>
        <w:t>☐ No — I prefer to remain anonymous</w:t>
      </w:r>
    </w:p>
    <w:p w14:paraId="0D9F620F" w14:textId="77777777" w:rsidR="00E46A93" w:rsidRDefault="00D83F87">
      <w:pPr>
        <w:pStyle w:val="Heading1"/>
      </w:pPr>
      <w:r>
        <w:rPr>
          <w:color w:val="000000"/>
          <w:sz w:val="24"/>
        </w:rPr>
        <w:t>Volunteer Interest (Optional)</w:t>
      </w:r>
    </w:p>
    <w:p w14:paraId="36819B3D" w14:textId="77777777" w:rsidR="00E46A93" w:rsidRDefault="00D83F87">
      <w:r>
        <w:rPr>
          <w:color w:val="000000"/>
          <w:sz w:val="24"/>
        </w:rPr>
        <w:t>Would you also like to volunteer at the Holiday Tree Jubilee event?</w:t>
      </w:r>
      <w:r>
        <w:rPr>
          <w:color w:val="000000"/>
          <w:sz w:val="24"/>
        </w:rPr>
        <w:br/>
        <w:t>☐ Yes</w:t>
      </w:r>
      <w:r>
        <w:rPr>
          <w:color w:val="000000"/>
          <w:sz w:val="24"/>
        </w:rPr>
        <w:br/>
        <w:t>☐ No</w:t>
      </w:r>
    </w:p>
    <w:p w14:paraId="252D3912" w14:textId="77777777" w:rsidR="00E46A93" w:rsidRDefault="00D83F87">
      <w:pPr>
        <w:pStyle w:val="Heading1"/>
      </w:pPr>
      <w:r>
        <w:rPr>
          <w:color w:val="000000"/>
          <w:sz w:val="24"/>
        </w:rPr>
        <w:t>Additional Notes (Optional)</w:t>
      </w:r>
    </w:p>
    <w:p w14:paraId="52F32D12" w14:textId="77777777" w:rsidR="00E46A93" w:rsidRDefault="00D83F87">
      <w:r>
        <w:rPr>
          <w:color w:val="000000"/>
          <w:sz w:val="24"/>
        </w:rPr>
        <w:t>Include any special details about your tree (e.g., fragile ornaments, setup instructions, or sponsor information).</w:t>
      </w:r>
    </w:p>
    <w:p w14:paraId="5614FAF5" w14:textId="77777777" w:rsidR="00E46A93" w:rsidRDefault="00D83F87">
      <w:r>
        <w:rPr>
          <w:color w:val="000000"/>
          <w:sz w:val="24"/>
        </w:rPr>
        <w:t>________________________________________________________________________________</w:t>
      </w:r>
    </w:p>
    <w:p w14:paraId="7DEC66A9" w14:textId="77777777" w:rsidR="00E46A93" w:rsidRDefault="00D83F87">
      <w:r>
        <w:rPr>
          <w:color w:val="000000"/>
          <w:sz w:val="24"/>
        </w:rPr>
        <w:t>________________________________________________________________________________</w:t>
      </w:r>
    </w:p>
    <w:p w14:paraId="712B638B" w14:textId="77777777" w:rsidR="00E46A93" w:rsidRDefault="00D83F87">
      <w:pPr>
        <w:pStyle w:val="Heading1"/>
      </w:pPr>
      <w:r>
        <w:rPr>
          <w:color w:val="000000"/>
          <w:sz w:val="24"/>
        </w:rPr>
        <w:t>Donation Contact</w:t>
      </w:r>
    </w:p>
    <w:p w14:paraId="2896B8F8" w14:textId="77777777" w:rsidR="00E46A93" w:rsidRDefault="00D83F87">
      <w:r>
        <w:rPr>
          <w:color w:val="000000"/>
          <w:sz w:val="24"/>
        </w:rPr>
        <w:t>For questions or special arrangements, please contact:</w:t>
      </w:r>
      <w:r>
        <w:rPr>
          <w:color w:val="000000"/>
          <w:sz w:val="24"/>
        </w:rPr>
        <w:br/>
        <w:t>📧 Rosa Jones — rosa.m.jones@mass.gov</w:t>
      </w:r>
      <w:r>
        <w:rPr>
          <w:color w:val="000000"/>
          <w:sz w:val="24"/>
        </w:rPr>
        <w:br/>
        <w:t>📞 413-731-4905</w:t>
      </w:r>
    </w:p>
    <w:sectPr w:rsidR="00E46A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906321">
    <w:abstractNumId w:val="8"/>
  </w:num>
  <w:num w:numId="2" w16cid:durableId="50925782">
    <w:abstractNumId w:val="6"/>
  </w:num>
  <w:num w:numId="3" w16cid:durableId="1695111725">
    <w:abstractNumId w:val="5"/>
  </w:num>
  <w:num w:numId="4" w16cid:durableId="1476951115">
    <w:abstractNumId w:val="4"/>
  </w:num>
  <w:num w:numId="5" w16cid:durableId="1869249725">
    <w:abstractNumId w:val="7"/>
  </w:num>
  <w:num w:numId="6" w16cid:durableId="1863350925">
    <w:abstractNumId w:val="3"/>
  </w:num>
  <w:num w:numId="7" w16cid:durableId="755053522">
    <w:abstractNumId w:val="2"/>
  </w:num>
  <w:num w:numId="8" w16cid:durableId="1807505152">
    <w:abstractNumId w:val="1"/>
  </w:num>
  <w:num w:numId="9" w16cid:durableId="64435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69E0"/>
    <w:rsid w:val="00442542"/>
    <w:rsid w:val="009A0715"/>
    <w:rsid w:val="00A371D2"/>
    <w:rsid w:val="00AA1D8D"/>
    <w:rsid w:val="00B47730"/>
    <w:rsid w:val="00CB0664"/>
    <w:rsid w:val="00D67A49"/>
    <w:rsid w:val="00D83F87"/>
    <w:rsid w:val="00DA311D"/>
    <w:rsid w:val="00E46A93"/>
    <w:rsid w:val="00EE2582"/>
    <w:rsid w:val="00F810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F9ECB"/>
  <w14:defaultImageDpi w14:val="300"/>
  <w15:docId w15:val="{50AD3780-9DF9-4C82-A52F-2FDC8471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1906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Pazmany</cp:lastModifiedBy>
  <cp:revision>3</cp:revision>
  <dcterms:created xsi:type="dcterms:W3CDTF">2025-10-29T20:35:00Z</dcterms:created>
  <dcterms:modified xsi:type="dcterms:W3CDTF">2025-10-30T15:11:00Z</dcterms:modified>
  <cp:category/>
</cp:coreProperties>
</file>