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A023" w14:textId="77777777" w:rsidR="00196D92" w:rsidRDefault="00D20240">
      <w:pPr>
        <w:pStyle w:val="Heading1"/>
      </w:pPr>
      <w:r>
        <w:t>SOP: Create a Member-to-Member Coupon in the Chamber Member Portal</w:t>
      </w:r>
    </w:p>
    <w:p w14:paraId="2FA8594D" w14:textId="77777777" w:rsidR="00196D92" w:rsidRDefault="00D20240">
      <w:r>
        <w:t>1. Log in to the Chamber Member Portal.</w:t>
      </w:r>
    </w:p>
    <w:p w14:paraId="687698BD" w14:textId="77777777" w:rsidR="00196D92" w:rsidRDefault="00D20240">
      <w:r>
        <w:t>2. From the member dashboard, open the menu and navigate to the Coupon Admin section.</w:t>
      </w:r>
    </w:p>
    <w:p w14:paraId="28CE8C96" w14:textId="77777777" w:rsidR="00196D92" w:rsidRDefault="00D20240">
      <w:r>
        <w:t>3. Select Add New Coupon.</w:t>
      </w:r>
    </w:p>
    <w:p w14:paraId="16F42EFC" w14:textId="77777777" w:rsidR="00196D92" w:rsidRDefault="00D20240">
      <w:r>
        <w:t>4. Choose the Coupon Type (example shown: Member to Member).</w:t>
      </w:r>
    </w:p>
    <w:p w14:paraId="30BB40E1" w14:textId="77777777" w:rsidR="00196D92" w:rsidRDefault="00D20240">
      <w:r>
        <w:t>5. Enter the Offer Title (example: '10% Off Next Service').</w:t>
      </w:r>
    </w:p>
    <w:p w14:paraId="1AB4CE95" w14:textId="77777777" w:rsidR="00196D92" w:rsidRDefault="00D20240">
      <w:r>
        <w:t>6. Complete the Description of Offer field with the details of the promotion.</w:t>
      </w:r>
    </w:p>
    <w:p w14:paraId="2565F19D" w14:textId="77777777" w:rsidR="00196D92" w:rsidRDefault="00D20240">
      <w:r>
        <w:t>7. If applicable, enter a Price (If Any).</w:t>
      </w:r>
    </w:p>
    <w:p w14:paraId="52F2D273" w14:textId="77777777" w:rsidR="00196D92" w:rsidRDefault="00D20240">
      <w:r>
        <w:t>8. Set the Coupon Offer Expiration date using the calendar picker.</w:t>
      </w:r>
    </w:p>
    <w:p w14:paraId="48806B61" w14:textId="77777777" w:rsidR="00196D92" w:rsidRDefault="00D20240">
      <w:r>
        <w:t>9. Add a URL Link directing members to the business website or landing page.</w:t>
      </w:r>
    </w:p>
    <w:p w14:paraId="01A44DC5" w14:textId="77777777" w:rsidR="00196D92" w:rsidRDefault="00D20240">
      <w:r>
        <w:t>10. Enter a Reference Code if the promotion requires one.</w:t>
      </w:r>
    </w:p>
    <w:p w14:paraId="174836C4" w14:textId="77777777" w:rsidR="00196D92" w:rsidRDefault="00D20240">
      <w:r>
        <w:t>11. Review all information for accuracy.</w:t>
      </w:r>
    </w:p>
    <w:p w14:paraId="4869B985" w14:textId="77777777" w:rsidR="00196D92" w:rsidRDefault="00D20240">
      <w:r>
        <w:t>12. Click Save to submit the coupon.</w:t>
      </w:r>
    </w:p>
    <w:p w14:paraId="1AFF1120" w14:textId="77777777" w:rsidR="00196D92" w:rsidRDefault="00D20240">
      <w:r>
        <w:t>13. Verify that the coupon appears in the Coupon Admin list.</w:t>
      </w:r>
    </w:p>
    <w:sectPr w:rsidR="00196D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2241926">
    <w:abstractNumId w:val="8"/>
  </w:num>
  <w:num w:numId="2" w16cid:durableId="750740963">
    <w:abstractNumId w:val="6"/>
  </w:num>
  <w:num w:numId="3" w16cid:durableId="2027749996">
    <w:abstractNumId w:val="5"/>
  </w:num>
  <w:num w:numId="4" w16cid:durableId="177275480">
    <w:abstractNumId w:val="4"/>
  </w:num>
  <w:num w:numId="5" w16cid:durableId="566186964">
    <w:abstractNumId w:val="7"/>
  </w:num>
  <w:num w:numId="6" w16cid:durableId="926353528">
    <w:abstractNumId w:val="3"/>
  </w:num>
  <w:num w:numId="7" w16cid:durableId="212156636">
    <w:abstractNumId w:val="2"/>
  </w:num>
  <w:num w:numId="8" w16cid:durableId="1061291913">
    <w:abstractNumId w:val="1"/>
  </w:num>
  <w:num w:numId="9" w16cid:durableId="57574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8FE"/>
    <w:rsid w:val="0006063C"/>
    <w:rsid w:val="0015074B"/>
    <w:rsid w:val="00196D92"/>
    <w:rsid w:val="0029639D"/>
    <w:rsid w:val="00326F90"/>
    <w:rsid w:val="0077110F"/>
    <w:rsid w:val="00AA1D8D"/>
    <w:rsid w:val="00AC5B37"/>
    <w:rsid w:val="00B47730"/>
    <w:rsid w:val="00B57F4D"/>
    <w:rsid w:val="00CB0664"/>
    <w:rsid w:val="00D202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928DC"/>
  <w14:defaultImageDpi w14:val="300"/>
  <w15:docId w15:val="{23C27009-1945-40EA-87C0-ACA15DC4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8B808D506ED47B1FE484E50748C46" ma:contentTypeVersion="16" ma:contentTypeDescription="Create a new document." ma:contentTypeScope="" ma:versionID="1333e4406ff0a4a456be791e22bb8f38">
  <xsd:schema xmlns:xsd="http://www.w3.org/2001/XMLSchema" xmlns:xs="http://www.w3.org/2001/XMLSchema" xmlns:p="http://schemas.microsoft.com/office/2006/metadata/properties" xmlns:ns2="b9120896-5cc2-4a1e-8740-6d93d65abbe9" xmlns:ns3="016a9110-c889-4b8b-9a33-18391fb4acb7" targetNamespace="http://schemas.microsoft.com/office/2006/metadata/properties" ma:root="true" ma:fieldsID="5e1319d53ad87329d5fac1b5c17fbcde" ns2:_="" ns3:_="">
    <xsd:import namespace="b9120896-5cc2-4a1e-8740-6d93d65abbe9"/>
    <xsd:import namespace="016a9110-c889-4b8b-9a33-18391fb4a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20896-5cc2-4a1e-8740-6d93d65ab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9100da-0706-4f73-9a16-ae0b2e8cd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110-c889-4b8b-9a33-18391fb4ac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71c978-db4b-4b44-b925-1edefb4a33c0}" ma:internalName="TaxCatchAll" ma:showField="CatchAllData" ma:web="016a9110-c889-4b8b-9a33-18391fb4a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120896-5cc2-4a1e-8740-6d93d65abbe9">
      <Terms xmlns="http://schemas.microsoft.com/office/infopath/2007/PartnerControls"/>
    </lcf76f155ced4ddcb4097134ff3c332f>
    <TaxCatchAll xmlns="016a9110-c889-4b8b-9a33-18391fb4acb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595D84-3E55-4B4F-8B86-110094E2E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20896-5cc2-4a1e-8740-6d93d65abbe9"/>
    <ds:schemaRef ds:uri="016a9110-c889-4b8b-9a33-18391fb4a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D30BF8-A785-4A59-9ED0-4344B29CE0B5}">
  <ds:schemaRefs>
    <ds:schemaRef ds:uri="http://schemas.microsoft.com/office/2006/metadata/properties"/>
    <ds:schemaRef ds:uri="http://schemas.microsoft.com/office/infopath/2007/PartnerControls"/>
    <ds:schemaRef ds:uri="b9120896-5cc2-4a1e-8740-6d93d65abbe9"/>
    <ds:schemaRef ds:uri="016a9110-c889-4b8b-9a33-18391fb4acb7"/>
  </ds:schemaRefs>
</ds:datastoreItem>
</file>

<file path=customXml/itemProps4.xml><?xml version="1.0" encoding="utf-8"?>
<ds:datastoreItem xmlns:ds="http://schemas.openxmlformats.org/officeDocument/2006/customXml" ds:itemID="{F05EE804-2276-478F-B77F-94DBDCD3A3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Tobin</cp:lastModifiedBy>
  <cp:revision>2</cp:revision>
  <dcterms:created xsi:type="dcterms:W3CDTF">2026-07-13T18:03:00Z</dcterms:created>
  <dcterms:modified xsi:type="dcterms:W3CDTF">2026-07-13T18:03:00Z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0x0101003B08B808D506ED47B1FE484E50748C46</vt:lpwstr>
  </property>
</Properties>
</file>