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85DCA" w14:textId="58695FC2" w:rsidR="00D87E26" w:rsidRDefault="00D87E26" w:rsidP="00D87E26">
      <w:pPr>
        <w:pStyle w:val="Header"/>
        <w:rPr>
          <w:b/>
          <w:sz w:val="22"/>
          <w:szCs w:val="22"/>
        </w:rPr>
      </w:pPr>
      <w:bookmarkStart w:id="0" w:name="_GoBack"/>
      <w:bookmarkEnd w:id="0"/>
      <w:r>
        <w:rPr>
          <w:b/>
          <w:sz w:val="22"/>
          <w:szCs w:val="22"/>
        </w:rPr>
        <w:t>CERTIFICAT</w:t>
      </w:r>
      <w:r w:rsidR="00027692">
        <w:rPr>
          <w:b/>
          <w:sz w:val="22"/>
          <w:szCs w:val="22"/>
        </w:rPr>
        <w:t xml:space="preserve">ION OF     </w:t>
      </w:r>
      <w:r w:rsidR="00027692">
        <w:rPr>
          <w:b/>
          <w:sz w:val="22"/>
          <w:szCs w:val="22"/>
        </w:rPr>
        <w:tab/>
        <w:t xml:space="preserve">         </w:t>
      </w:r>
      <w:r>
        <w:rPr>
          <w:b/>
          <w:sz w:val="22"/>
          <w:szCs w:val="22"/>
        </w:rPr>
        <w:t>U.</w:t>
      </w:r>
      <w:r w:rsidR="00027692">
        <w:rPr>
          <w:b/>
          <w:sz w:val="22"/>
          <w:szCs w:val="22"/>
        </w:rPr>
        <w:t xml:space="preserve">S. Department of Housing     </w:t>
      </w:r>
      <w:r w:rsidR="00403F83">
        <w:rPr>
          <w:b/>
          <w:sz w:val="22"/>
          <w:szCs w:val="22"/>
        </w:rPr>
        <w:t xml:space="preserve">              </w:t>
      </w:r>
      <w:r w:rsidR="00027692">
        <w:rPr>
          <w:b/>
          <w:sz w:val="22"/>
          <w:szCs w:val="22"/>
        </w:rPr>
        <w:t xml:space="preserve"> </w:t>
      </w:r>
      <w:r w:rsidRPr="008D4743">
        <w:rPr>
          <w:sz w:val="20"/>
          <w:szCs w:val="20"/>
        </w:rPr>
        <w:t xml:space="preserve">OMB Approval No. </w:t>
      </w:r>
      <w:r w:rsidR="00403F83">
        <w:rPr>
          <w:sz w:val="20"/>
          <w:szCs w:val="20"/>
        </w:rPr>
        <w:t>2577-0286</w:t>
      </w:r>
      <w:r w:rsidRPr="00027692">
        <w:rPr>
          <w:b/>
          <w:sz w:val="22"/>
          <w:szCs w:val="22"/>
        </w:rPr>
        <w:t xml:space="preserve">        </w:t>
      </w:r>
    </w:p>
    <w:p w14:paraId="2812DFD5" w14:textId="1DF5FD7D" w:rsidR="00D87E26" w:rsidRPr="008D4743" w:rsidRDefault="00027692" w:rsidP="00D87E26">
      <w:pPr>
        <w:pStyle w:val="Header"/>
        <w:rPr>
          <w:b/>
          <w:sz w:val="20"/>
          <w:szCs w:val="20"/>
        </w:rPr>
      </w:pPr>
      <w:r>
        <w:rPr>
          <w:b/>
          <w:sz w:val="22"/>
          <w:szCs w:val="22"/>
        </w:rPr>
        <w:t xml:space="preserve">DOMESTIC VIOLENCE,       </w:t>
      </w:r>
      <w:r w:rsidR="00403F83">
        <w:rPr>
          <w:b/>
          <w:sz w:val="22"/>
          <w:szCs w:val="22"/>
        </w:rPr>
        <w:t xml:space="preserve">  </w:t>
      </w:r>
      <w:r>
        <w:rPr>
          <w:b/>
          <w:sz w:val="22"/>
          <w:szCs w:val="22"/>
        </w:rPr>
        <w:t xml:space="preserve"> </w:t>
      </w:r>
      <w:r w:rsidR="00D87E26">
        <w:rPr>
          <w:b/>
          <w:sz w:val="22"/>
          <w:szCs w:val="22"/>
        </w:rPr>
        <w:t>a</w:t>
      </w:r>
      <w:r w:rsidR="00D87E26" w:rsidRPr="0043761C">
        <w:rPr>
          <w:b/>
          <w:sz w:val="22"/>
          <w:szCs w:val="22"/>
        </w:rPr>
        <w:t>nd Urba</w:t>
      </w:r>
      <w:r>
        <w:rPr>
          <w:b/>
          <w:sz w:val="22"/>
          <w:szCs w:val="22"/>
        </w:rPr>
        <w:t xml:space="preserve">n Development               </w:t>
      </w:r>
      <w:r w:rsidR="00403F83">
        <w:rPr>
          <w:b/>
          <w:sz w:val="22"/>
          <w:szCs w:val="22"/>
        </w:rPr>
        <w:t xml:space="preserve">                       </w:t>
      </w:r>
      <w:r>
        <w:rPr>
          <w:b/>
          <w:sz w:val="22"/>
          <w:szCs w:val="22"/>
        </w:rPr>
        <w:t xml:space="preserve">  </w:t>
      </w:r>
      <w:r w:rsidR="00403F83">
        <w:rPr>
          <w:b/>
          <w:sz w:val="22"/>
          <w:szCs w:val="22"/>
        </w:rPr>
        <w:t xml:space="preserve">      </w:t>
      </w:r>
      <w:r w:rsidR="00D87E26" w:rsidRPr="008D4743">
        <w:rPr>
          <w:sz w:val="20"/>
          <w:szCs w:val="20"/>
        </w:rPr>
        <w:t>Exp.</w:t>
      </w:r>
      <w:r w:rsidRPr="008D4743">
        <w:rPr>
          <w:sz w:val="20"/>
          <w:szCs w:val="20"/>
        </w:rPr>
        <w:t xml:space="preserve"> </w:t>
      </w:r>
      <w:r w:rsidR="00403F83">
        <w:rPr>
          <w:sz w:val="20"/>
          <w:szCs w:val="20"/>
        </w:rPr>
        <w:t>06/30/2017</w:t>
      </w:r>
    </w:p>
    <w:p w14:paraId="5B38A252" w14:textId="002ECDAC" w:rsidR="00027692" w:rsidRDefault="00027692" w:rsidP="00D87E26">
      <w:pPr>
        <w:pStyle w:val="Header"/>
        <w:tabs>
          <w:tab w:val="clear" w:pos="4320"/>
          <w:tab w:val="clear" w:pos="8640"/>
          <w:tab w:val="left" w:pos="5309"/>
        </w:tabs>
        <w:rPr>
          <w:b/>
          <w:bCs/>
          <w:sz w:val="22"/>
        </w:rPr>
      </w:pPr>
      <w:r>
        <w:rPr>
          <w:b/>
          <w:sz w:val="22"/>
          <w:szCs w:val="22"/>
        </w:rPr>
        <w:t>DATING VIOLENCE,</w:t>
      </w:r>
    </w:p>
    <w:p w14:paraId="7721B2DC" w14:textId="7EDF6528" w:rsidR="00D87E26" w:rsidRDefault="00D87E26" w:rsidP="00D87E26">
      <w:pPr>
        <w:pStyle w:val="Header"/>
        <w:tabs>
          <w:tab w:val="clear" w:pos="4320"/>
          <w:tab w:val="clear" w:pos="8640"/>
          <w:tab w:val="left" w:pos="5309"/>
        </w:tabs>
        <w:rPr>
          <w:bCs/>
          <w:sz w:val="20"/>
        </w:rPr>
      </w:pPr>
      <w:r>
        <w:rPr>
          <w:b/>
          <w:bCs/>
          <w:sz w:val="22"/>
        </w:rPr>
        <w:t xml:space="preserve">SEXUAL ASSAULT, OR STALKING,     </w:t>
      </w:r>
      <w:r>
        <w:t xml:space="preserve">                                    </w:t>
      </w:r>
      <w:r>
        <w:rPr>
          <w:bCs/>
        </w:rPr>
        <w:t xml:space="preserve">             </w:t>
      </w:r>
    </w:p>
    <w:p w14:paraId="62D7A2DF" w14:textId="77777777" w:rsidR="00D87E26" w:rsidRDefault="00D87E26" w:rsidP="00D87E26">
      <w:pPr>
        <w:rPr>
          <w:b/>
          <w:sz w:val="18"/>
          <w:szCs w:val="18"/>
        </w:rPr>
      </w:pPr>
      <w:r w:rsidRPr="00635BD0">
        <w:rPr>
          <w:b/>
          <w:sz w:val="22"/>
          <w:szCs w:val="22"/>
        </w:rPr>
        <w:t>AND ALTERNATE DOCUMENTATION</w:t>
      </w:r>
      <w:r>
        <w:rPr>
          <w:b/>
          <w:sz w:val="22"/>
          <w:szCs w:val="22"/>
        </w:rPr>
        <w:t xml:space="preserve">       </w:t>
      </w:r>
    </w:p>
    <w:p w14:paraId="05903615" w14:textId="77777777" w:rsidR="00D87E26" w:rsidRDefault="00D87E26" w:rsidP="00D87E26">
      <w:pPr>
        <w:rPr>
          <w:b/>
          <w:sz w:val="18"/>
          <w:szCs w:val="18"/>
        </w:rPr>
      </w:pPr>
    </w:p>
    <w:p w14:paraId="08777AC8" w14:textId="77777777" w:rsidR="00D87E26" w:rsidRPr="004E4CCE" w:rsidRDefault="00D87E26" w:rsidP="00D87E26">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6AADF224" w14:textId="77777777" w:rsidR="00D87E26" w:rsidRPr="004E4CCE" w:rsidRDefault="00D87E26" w:rsidP="00D87E26">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2E2F44B8" w14:textId="77777777" w:rsidR="00D87E26" w:rsidRPr="004E4CCE" w:rsidRDefault="00D87E26" w:rsidP="00D87E26">
      <w:pPr>
        <w:rPr>
          <w:b/>
          <w:sz w:val="22"/>
          <w:szCs w:val="22"/>
        </w:rPr>
      </w:pPr>
    </w:p>
    <w:p w14:paraId="666C0110" w14:textId="77777777" w:rsidR="00D87E26" w:rsidRDefault="00D87E26" w:rsidP="00D87E26">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5871A1D2" w14:textId="77777777" w:rsidR="00D87E26" w:rsidRDefault="00D87E26" w:rsidP="00D87E26">
      <w:pPr>
        <w:rPr>
          <w:bCs/>
          <w:sz w:val="22"/>
          <w:szCs w:val="22"/>
        </w:rPr>
      </w:pPr>
    </w:p>
    <w:p w14:paraId="1A59DB6B" w14:textId="77777777" w:rsidR="00D87E26" w:rsidRDefault="00D87E26" w:rsidP="00D87E26">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04436174" w14:textId="77777777" w:rsidR="00D87E26" w:rsidRPr="004E4CCE" w:rsidRDefault="00D87E26" w:rsidP="00D87E26">
      <w:pPr>
        <w:spacing w:line="120" w:lineRule="auto"/>
        <w:ind w:left="187"/>
        <w:rPr>
          <w:bCs/>
          <w:sz w:val="22"/>
          <w:szCs w:val="22"/>
        </w:rPr>
      </w:pPr>
    </w:p>
    <w:p w14:paraId="27FE60DB" w14:textId="77777777" w:rsidR="00D87E26" w:rsidRPr="004E4CCE" w:rsidRDefault="00D87E26" w:rsidP="00D87E26">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64D6707F" w14:textId="77777777" w:rsidR="00D87E26" w:rsidRPr="004E4CCE" w:rsidRDefault="00D87E26" w:rsidP="00D87E26">
      <w:pPr>
        <w:spacing w:line="120" w:lineRule="auto"/>
        <w:ind w:left="187"/>
        <w:rPr>
          <w:bCs/>
          <w:sz w:val="22"/>
          <w:szCs w:val="22"/>
        </w:rPr>
      </w:pPr>
    </w:p>
    <w:p w14:paraId="11A6A828" w14:textId="77777777" w:rsidR="00D87E26" w:rsidRPr="004E4CCE" w:rsidRDefault="00D87E26" w:rsidP="00D87E26">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418DCF36" w14:textId="77777777" w:rsidR="00D87E26" w:rsidRPr="004E4CCE" w:rsidRDefault="00D87E26" w:rsidP="00D87E26">
      <w:pPr>
        <w:jc w:val="both"/>
        <w:rPr>
          <w:b/>
          <w:bCs/>
          <w:sz w:val="22"/>
          <w:szCs w:val="22"/>
        </w:rPr>
      </w:pPr>
    </w:p>
    <w:p w14:paraId="78532BCC" w14:textId="77777777" w:rsidR="00D87E26" w:rsidRPr="004E4CCE" w:rsidRDefault="00D87E26" w:rsidP="00D87E26">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you receive</w:t>
      </w:r>
      <w:r w:rsidR="007D70AF">
        <w:rPr>
          <w:bCs/>
          <w:sz w:val="22"/>
          <w:szCs w:val="22"/>
        </w:rPr>
        <w:t xml:space="preser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64461705" w14:textId="77777777" w:rsidR="00D87E26" w:rsidRDefault="00D87E26" w:rsidP="00D87E26">
      <w:pPr>
        <w:rPr>
          <w:b/>
          <w:sz w:val="22"/>
          <w:szCs w:val="22"/>
          <w:u w:val="single"/>
        </w:rPr>
      </w:pPr>
    </w:p>
    <w:p w14:paraId="1A929762" w14:textId="18F46F37" w:rsidR="00D87E26" w:rsidRDefault="00D87E26" w:rsidP="00254303">
      <w:pPr>
        <w:tabs>
          <w:tab w:val="left" w:pos="5760"/>
        </w:tabs>
        <w:rPr>
          <w:b/>
          <w:sz w:val="22"/>
          <w:szCs w:val="22"/>
          <w:u w:val="single"/>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945261">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04C63E3B" w14:textId="77777777" w:rsidR="00D87E26" w:rsidRPr="004E4CCE" w:rsidRDefault="00D87E26" w:rsidP="00D87E26">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44E16AE" w14:textId="77777777" w:rsidR="00D87E26" w:rsidRPr="004E4CCE" w:rsidRDefault="00D87E26" w:rsidP="00D87E26">
      <w:pPr>
        <w:tabs>
          <w:tab w:val="left" w:pos="720"/>
          <w:tab w:val="left" w:pos="1440"/>
          <w:tab w:val="right" w:pos="10080"/>
        </w:tabs>
        <w:rPr>
          <w:b/>
          <w:sz w:val="22"/>
          <w:szCs w:val="22"/>
        </w:rPr>
      </w:pPr>
    </w:p>
    <w:p w14:paraId="02C8E25D" w14:textId="77777777" w:rsidR="00D87E26" w:rsidRPr="004E4CCE" w:rsidRDefault="00D87E26" w:rsidP="00D87E26">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FA0B265" w14:textId="77777777" w:rsidR="00D87E26" w:rsidRPr="004E4CCE" w:rsidRDefault="00D87E26" w:rsidP="00D87E26">
      <w:pPr>
        <w:tabs>
          <w:tab w:val="left" w:pos="720"/>
          <w:tab w:val="left" w:pos="1440"/>
          <w:tab w:val="right" w:pos="10080"/>
        </w:tabs>
        <w:rPr>
          <w:b/>
          <w:sz w:val="22"/>
          <w:szCs w:val="22"/>
        </w:rPr>
      </w:pPr>
    </w:p>
    <w:p w14:paraId="02E8B7C5" w14:textId="77777777" w:rsidR="00D87E26" w:rsidRPr="004E4CCE" w:rsidRDefault="00D87E26" w:rsidP="00D87E26">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34DEBA56" w14:textId="77777777" w:rsidR="00D87E26" w:rsidRPr="004E4CCE" w:rsidRDefault="00D87E26" w:rsidP="00D87E26">
      <w:pPr>
        <w:tabs>
          <w:tab w:val="left" w:pos="720"/>
          <w:tab w:val="left" w:pos="1440"/>
          <w:tab w:val="right" w:pos="10080"/>
        </w:tabs>
        <w:rPr>
          <w:b/>
          <w:sz w:val="22"/>
          <w:szCs w:val="22"/>
        </w:rPr>
      </w:pPr>
    </w:p>
    <w:p w14:paraId="5F9F50CE" w14:textId="77777777" w:rsidR="00D87E26" w:rsidRPr="004E4CCE" w:rsidRDefault="00D87E26" w:rsidP="00D87E26">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DEBDE53" w14:textId="77777777" w:rsidR="00D87E26" w:rsidRPr="004E4CCE" w:rsidRDefault="00D87E26" w:rsidP="00D87E26">
      <w:pPr>
        <w:tabs>
          <w:tab w:val="left" w:pos="720"/>
          <w:tab w:val="left" w:pos="1440"/>
          <w:tab w:val="right" w:pos="10080"/>
        </w:tabs>
        <w:rPr>
          <w:b/>
          <w:sz w:val="22"/>
          <w:szCs w:val="22"/>
        </w:rPr>
      </w:pPr>
    </w:p>
    <w:p w14:paraId="5CBD2125" w14:textId="77777777" w:rsidR="00D87E26" w:rsidRDefault="00D87E26" w:rsidP="00D87E26">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EAD602E" w14:textId="77777777" w:rsidR="00D87E26" w:rsidRDefault="00D87E26" w:rsidP="00D87E26">
      <w:pPr>
        <w:tabs>
          <w:tab w:val="left" w:pos="720"/>
          <w:tab w:val="left" w:pos="1440"/>
          <w:tab w:val="right" w:pos="10080"/>
        </w:tabs>
        <w:rPr>
          <w:b/>
          <w:sz w:val="22"/>
          <w:szCs w:val="22"/>
        </w:rPr>
      </w:pPr>
    </w:p>
    <w:p w14:paraId="3C4FB973"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w:t>
      </w:r>
    </w:p>
    <w:p w14:paraId="598A4A77" w14:textId="77777777" w:rsidR="00D87E26" w:rsidRPr="004E4CCE" w:rsidRDefault="00D87E26" w:rsidP="00D87E26">
      <w:pPr>
        <w:tabs>
          <w:tab w:val="left" w:pos="720"/>
          <w:tab w:val="left" w:pos="1440"/>
          <w:tab w:val="right" w:pos="10080"/>
        </w:tabs>
        <w:rPr>
          <w:b/>
          <w:sz w:val="22"/>
          <w:szCs w:val="22"/>
        </w:rPr>
      </w:pPr>
    </w:p>
    <w:p w14:paraId="2957A155" w14:textId="77777777" w:rsidR="00D87E26" w:rsidRPr="004E4CCE" w:rsidRDefault="00D87E26" w:rsidP="00D87E26">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21D4F526" w14:textId="77777777" w:rsidR="00D87E26" w:rsidRPr="004E4CCE" w:rsidRDefault="00D87E26" w:rsidP="00D87E26">
      <w:pPr>
        <w:tabs>
          <w:tab w:val="left" w:pos="720"/>
          <w:tab w:val="left" w:pos="1440"/>
          <w:tab w:val="right" w:pos="10080"/>
        </w:tabs>
        <w:rPr>
          <w:b/>
          <w:sz w:val="22"/>
          <w:szCs w:val="22"/>
        </w:rPr>
      </w:pPr>
    </w:p>
    <w:p w14:paraId="01CD8049" w14:textId="77777777" w:rsidR="00D87E26" w:rsidRDefault="00D87E26" w:rsidP="00D87E26">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43BF1CF4" w14:textId="77777777" w:rsidR="00D87E26" w:rsidRDefault="00D87E26" w:rsidP="00D87E26">
      <w:pPr>
        <w:tabs>
          <w:tab w:val="left" w:pos="720"/>
          <w:tab w:val="left" w:pos="1440"/>
          <w:tab w:val="right" w:pos="10080"/>
        </w:tabs>
        <w:rPr>
          <w:b/>
          <w:sz w:val="22"/>
          <w:szCs w:val="22"/>
        </w:rPr>
      </w:pPr>
    </w:p>
    <w:p w14:paraId="15C68B78"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w:t>
      </w:r>
    </w:p>
    <w:p w14:paraId="7CE1485E" w14:textId="77777777" w:rsidR="00D87E26" w:rsidRPr="004E4CCE" w:rsidRDefault="00D87E26" w:rsidP="00D87E26">
      <w:pPr>
        <w:tabs>
          <w:tab w:val="left" w:pos="720"/>
          <w:tab w:val="left" w:pos="1440"/>
          <w:tab w:val="right" w:pos="10080"/>
        </w:tabs>
        <w:rPr>
          <w:b/>
          <w:sz w:val="22"/>
          <w:szCs w:val="22"/>
        </w:rPr>
      </w:pPr>
    </w:p>
    <w:p w14:paraId="69A22CD1" w14:textId="77777777" w:rsidR="00D87E26" w:rsidRPr="004E4CCE" w:rsidRDefault="00D87E26" w:rsidP="00D87E26">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0D9E32B5" w14:textId="77777777" w:rsidR="00D87E26" w:rsidRPr="004E4CCE" w:rsidRDefault="00D87E26" w:rsidP="00D87E26">
      <w:pPr>
        <w:tabs>
          <w:tab w:val="left" w:pos="720"/>
          <w:tab w:val="left" w:pos="1440"/>
          <w:tab w:val="right" w:pos="10080"/>
        </w:tabs>
        <w:rPr>
          <w:b/>
          <w:sz w:val="22"/>
          <w:szCs w:val="22"/>
        </w:rPr>
      </w:pPr>
    </w:p>
    <w:p w14:paraId="090C08FF" w14:textId="77777777" w:rsidR="00D87E26" w:rsidRDefault="00D87E26" w:rsidP="00D87E26">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2DC1DDCD" w14:textId="77777777" w:rsidR="00D87E26" w:rsidRPr="004E4CCE" w:rsidRDefault="00D87E26" w:rsidP="00D87E26">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0166E009" w14:textId="77777777" w:rsidR="00D87E26" w:rsidRPr="004E4CCE" w:rsidRDefault="00D87E26" w:rsidP="00D87E26">
      <w:pPr>
        <w:tabs>
          <w:tab w:val="left" w:pos="720"/>
          <w:tab w:val="left" w:pos="1440"/>
          <w:tab w:val="right" w:pos="10080"/>
        </w:tabs>
        <w:rPr>
          <w:b/>
          <w:sz w:val="22"/>
          <w:szCs w:val="22"/>
        </w:rPr>
      </w:pPr>
    </w:p>
    <w:p w14:paraId="62AD7596" w14:textId="77777777" w:rsidR="00D87E26" w:rsidRPr="004E4CCE" w:rsidRDefault="00D87E26" w:rsidP="00D87E26">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84DDCD" w14:textId="77777777" w:rsidR="00D87E26" w:rsidRDefault="00DB5448" w:rsidP="00D87E26">
      <w:pPr>
        <w:tabs>
          <w:tab w:val="left" w:pos="720"/>
          <w:tab w:val="left" w:pos="1440"/>
          <w:tab w:val="right" w:pos="10080"/>
        </w:tabs>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0F722F3E" wp14:editId="2A8B18F1">
                <wp:simplePos x="0" y="0"/>
                <wp:positionH relativeFrom="column">
                  <wp:posOffset>0</wp:posOffset>
                </wp:positionH>
                <wp:positionV relativeFrom="paragraph">
                  <wp:posOffset>71755</wp:posOffset>
                </wp:positionV>
                <wp:extent cx="6210300" cy="1343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type w14:anchorId="0F722F3E" id="_x0000_t202" coordsize="21600,21600" o:spt="202" path="m,l,21600r21600,l21600,xe">
                <v:stroke joinstyle="miter"/>
                <v:path gradientshapeok="t" o:connecttype="rect"/>
              </v:shapetype>
              <v:shape id="Text Box 3" o:spid="_x0000_s1026" type="#_x0000_t202" style="position:absolute;margin-left:0;margin-top:5.65pt;width:48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">
                <v:textbo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v:textbox>
              </v:shape>
            </w:pict>
          </mc:Fallback>
        </mc:AlternateContent>
      </w:r>
    </w:p>
    <w:p w14:paraId="0B3DCC68" w14:textId="77777777" w:rsidR="00D87E26" w:rsidRDefault="00D87E26" w:rsidP="00D87E26">
      <w:pPr>
        <w:rPr>
          <w:b/>
          <w:sz w:val="22"/>
          <w:szCs w:val="22"/>
        </w:rPr>
      </w:pPr>
    </w:p>
    <w:p w14:paraId="5CD75778" w14:textId="77777777" w:rsidR="00D87E26" w:rsidRDefault="00D87E26" w:rsidP="00D87E26">
      <w:pPr>
        <w:rPr>
          <w:b/>
          <w:sz w:val="22"/>
          <w:szCs w:val="22"/>
        </w:rPr>
      </w:pPr>
    </w:p>
    <w:p w14:paraId="4C437E72" w14:textId="77777777" w:rsidR="00D87E26" w:rsidRDefault="00D87E26" w:rsidP="00D87E26">
      <w:pPr>
        <w:rPr>
          <w:b/>
          <w:sz w:val="22"/>
          <w:szCs w:val="22"/>
        </w:rPr>
      </w:pPr>
    </w:p>
    <w:p w14:paraId="5456ABD0" w14:textId="77777777" w:rsidR="00D87E26" w:rsidRDefault="00D87E26" w:rsidP="00D87E26">
      <w:pPr>
        <w:rPr>
          <w:b/>
          <w:sz w:val="22"/>
          <w:szCs w:val="22"/>
        </w:rPr>
      </w:pPr>
    </w:p>
    <w:p w14:paraId="1C0A2095" w14:textId="77777777" w:rsidR="00D87E26" w:rsidRDefault="00D87E26" w:rsidP="00D87E26">
      <w:pPr>
        <w:rPr>
          <w:b/>
          <w:sz w:val="22"/>
          <w:szCs w:val="22"/>
        </w:rPr>
      </w:pPr>
    </w:p>
    <w:p w14:paraId="4B90BBAF" w14:textId="77777777" w:rsidR="00D87E26" w:rsidRDefault="00D87E26" w:rsidP="00D87E26">
      <w:pPr>
        <w:rPr>
          <w:b/>
          <w:sz w:val="22"/>
          <w:szCs w:val="22"/>
        </w:rPr>
      </w:pPr>
    </w:p>
    <w:p w14:paraId="0A7D1453" w14:textId="77777777" w:rsidR="00D87E26" w:rsidRDefault="00D87E26" w:rsidP="00D87E26">
      <w:pPr>
        <w:rPr>
          <w:b/>
          <w:sz w:val="22"/>
          <w:szCs w:val="22"/>
        </w:rPr>
      </w:pPr>
    </w:p>
    <w:p w14:paraId="7B816F44" w14:textId="77777777" w:rsidR="00D87E26" w:rsidRDefault="00D87E26" w:rsidP="00D87E26">
      <w:pPr>
        <w:rPr>
          <w:b/>
          <w:sz w:val="22"/>
          <w:szCs w:val="22"/>
        </w:rPr>
      </w:pPr>
    </w:p>
    <w:p w14:paraId="2F968FF8" w14:textId="77777777" w:rsidR="00D87E26" w:rsidRPr="004E4CCE" w:rsidRDefault="00D87E26" w:rsidP="00D87E26">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3E1DF822" w14:textId="77777777" w:rsidR="00D87E26" w:rsidRPr="004E4CCE" w:rsidRDefault="00D87E26" w:rsidP="00D87E26">
      <w:pPr>
        <w:tabs>
          <w:tab w:val="left" w:pos="720"/>
          <w:tab w:val="left" w:pos="1440"/>
          <w:tab w:val="right" w:pos="10080"/>
        </w:tabs>
        <w:jc w:val="both"/>
        <w:rPr>
          <w:bCs/>
          <w:sz w:val="22"/>
          <w:szCs w:val="22"/>
        </w:rPr>
      </w:pPr>
    </w:p>
    <w:p w14:paraId="1EC4FE6E" w14:textId="77777777" w:rsidR="00D87E26" w:rsidRPr="004E4CCE" w:rsidRDefault="00D87E26" w:rsidP="00D87E26">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656FC983" w14:textId="77777777" w:rsidR="00D87E26" w:rsidRDefault="00D87E26" w:rsidP="00D87E26">
      <w:pPr>
        <w:rPr>
          <w:b/>
          <w:sz w:val="22"/>
          <w:szCs w:val="22"/>
          <w:u w:val="single"/>
        </w:rPr>
      </w:pPr>
    </w:p>
    <w:p w14:paraId="08932153" w14:textId="66649E08" w:rsidR="003C2426" w:rsidRPr="00DB7B64" w:rsidRDefault="00D87E26" w:rsidP="00403F83">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sectPr w:rsidR="003C2426" w:rsidRPr="00DB7B64" w:rsidSect="00DB7B64">
      <w:headerReference w:type="default" r:id="rId8"/>
      <w:footerReference w:type="default" r:id="rId9"/>
      <w:footerReference w:type="first" r:id="rId10"/>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6736F" w14:textId="77777777" w:rsidR="006C2C17" w:rsidRDefault="006C2C17" w:rsidP="00D720CF">
      <w:r>
        <w:separator/>
      </w:r>
    </w:p>
  </w:endnote>
  <w:endnote w:type="continuationSeparator" w:id="0">
    <w:p w14:paraId="3E2C7812" w14:textId="77777777" w:rsidR="006C2C17" w:rsidRDefault="006C2C17" w:rsidP="00D720CF">
      <w:r>
        <w:continuationSeparator/>
      </w:r>
    </w:p>
  </w:endnote>
  <w:endnote w:type="continuationNotice" w:id="1">
    <w:p w14:paraId="68BE54EE" w14:textId="77777777" w:rsidR="006C2C17" w:rsidRDefault="006C2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1BCF" w14:textId="77777777" w:rsidR="00403F83" w:rsidRPr="009046F2" w:rsidRDefault="00403F83" w:rsidP="00403F83">
    <w:pPr>
      <w:pStyle w:val="Header"/>
    </w:pPr>
  </w:p>
  <w:p w14:paraId="5BA1B647" w14:textId="77777777" w:rsidR="00403F83" w:rsidRDefault="00403F83" w:rsidP="00403F83"/>
  <w:p w14:paraId="65DAB914" w14:textId="4D9D298D" w:rsidR="00403F83" w:rsidRPr="00277AFA" w:rsidRDefault="00FD6EBA" w:rsidP="00403F83">
    <w:pPr>
      <w:pStyle w:val="Footer"/>
      <w:jc w:val="right"/>
      <w:rPr>
        <w:sz w:val="20"/>
      </w:rPr>
    </w:pPr>
    <w:r>
      <w:rPr>
        <w:sz w:val="20"/>
      </w:rPr>
      <w:t>Form HUD-5382</w:t>
    </w:r>
  </w:p>
  <w:p w14:paraId="7FFB5B4B" w14:textId="6F66891C" w:rsidR="00147340" w:rsidRPr="00403F83" w:rsidRDefault="00403F83" w:rsidP="00403F83">
    <w:pPr>
      <w:pStyle w:val="Footer"/>
      <w:jc w:val="right"/>
      <w:rPr>
        <w:sz w:val="20"/>
      </w:rPr>
    </w:pPr>
    <w:r w:rsidRPr="00277AFA">
      <w:rPr>
        <w:sz w:val="20"/>
      </w:rPr>
      <w:t>(06/2017)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530" w14:textId="77777777" w:rsidR="005D4CE1" w:rsidRDefault="005D4CE1" w:rsidP="00F30553">
    <w:pPr>
      <w:pStyle w:val="Footer"/>
      <w:jc w:val="center"/>
    </w:pPr>
  </w:p>
  <w:p w14:paraId="0DFEC5E9" w14:textId="77777777" w:rsidR="00403F83" w:rsidRPr="009046F2" w:rsidRDefault="00403F83" w:rsidP="00403F83">
    <w:pPr>
      <w:pStyle w:val="Header"/>
    </w:pPr>
  </w:p>
  <w:p w14:paraId="01FB2FF3" w14:textId="77777777" w:rsidR="00403F83" w:rsidRDefault="00403F83" w:rsidP="00403F83"/>
  <w:p w14:paraId="1C6B2883" w14:textId="6CA27554" w:rsidR="00403F83" w:rsidRPr="00277AFA" w:rsidRDefault="00FD6EBA" w:rsidP="00403F83">
    <w:pPr>
      <w:pStyle w:val="Footer"/>
      <w:jc w:val="right"/>
      <w:rPr>
        <w:sz w:val="20"/>
      </w:rPr>
    </w:pPr>
    <w:r>
      <w:rPr>
        <w:sz w:val="20"/>
      </w:rPr>
      <w:t>Form HUD-5382</w:t>
    </w:r>
  </w:p>
  <w:p w14:paraId="7CD3B0A9" w14:textId="421EE772" w:rsidR="005D4CE1" w:rsidRPr="00403F83" w:rsidRDefault="00403F83" w:rsidP="00403F83">
    <w:pPr>
      <w:pStyle w:val="Footer"/>
      <w:jc w:val="right"/>
      <w:rPr>
        <w:sz w:val="20"/>
      </w:rPr>
    </w:pPr>
    <w:r w:rsidRPr="00277AFA">
      <w:rPr>
        <w:sz w:val="20"/>
      </w:rPr>
      <w:t>(06/2017)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E935E" w14:textId="77777777" w:rsidR="006C2C17" w:rsidRDefault="006C2C17" w:rsidP="00D720CF">
      <w:r>
        <w:separator/>
      </w:r>
    </w:p>
  </w:footnote>
  <w:footnote w:type="continuationSeparator" w:id="0">
    <w:p w14:paraId="351A01BF" w14:textId="77777777" w:rsidR="006C2C17" w:rsidRDefault="006C2C17" w:rsidP="00D720CF">
      <w:r>
        <w:continuationSeparator/>
      </w:r>
    </w:p>
  </w:footnote>
  <w:footnote w:type="continuationNotice" w:id="1">
    <w:p w14:paraId="43DCC566" w14:textId="77777777" w:rsidR="006C2C17" w:rsidRDefault="006C2C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113454"/>
      <w:docPartObj>
        <w:docPartGallery w:val="Page Numbers (Top of Page)"/>
        <w:docPartUnique/>
      </w:docPartObj>
    </w:sdtPr>
    <w:sdtEndPr/>
    <w:sdtContent>
      <w:p w14:paraId="091175A6" w14:textId="555C4477" w:rsidR="005D4CE1" w:rsidRDefault="005D4CE1">
        <w:pPr>
          <w:pStyle w:val="Header"/>
          <w:jc w:val="right"/>
        </w:pPr>
        <w:r>
          <w:fldChar w:fldCharType="begin"/>
        </w:r>
        <w:r>
          <w:instrText xml:space="preserve"> PAGE   \* MERGEFORMAT </w:instrText>
        </w:r>
        <w:r>
          <w:fldChar w:fldCharType="separate"/>
        </w:r>
        <w:r w:rsidR="007471AE">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692"/>
    <w:rsid w:val="00027A06"/>
    <w:rsid w:val="00027AD8"/>
    <w:rsid w:val="00027B43"/>
    <w:rsid w:val="00027F59"/>
    <w:rsid w:val="000300EF"/>
    <w:rsid w:val="00030743"/>
    <w:rsid w:val="00030E76"/>
    <w:rsid w:val="00031EC1"/>
    <w:rsid w:val="00032363"/>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5D2"/>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4C6E"/>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368"/>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3F8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2C17"/>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1AE"/>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74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78F"/>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B64"/>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264B1-F03F-418D-8B0E-7E61B10A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2016-12-16T13:15:00Z</dcterms:created>
  <dcterms:modified xsi:type="dcterms:W3CDTF">2016-12-16T13:15:00Z</dcterms:modified>
</cp:coreProperties>
</file>