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16B48" w14:textId="77777777" w:rsidR="00083A14" w:rsidRPr="008973F0" w:rsidRDefault="00083A14" w:rsidP="008973F0">
      <w:pPr>
        <w:jc w:val="center"/>
        <w:rPr>
          <w:rFonts w:asciiTheme="minorHAnsi" w:hAnsiTheme="minorHAnsi"/>
          <w:sz w:val="18"/>
        </w:rPr>
        <w:sectPr w:rsidR="00083A14" w:rsidRPr="008973F0" w:rsidSect="00452ECB">
          <w:headerReference w:type="default" r:id="rId8"/>
          <w:footerReference w:type="even" r:id="rId9"/>
          <w:headerReference w:type="first" r:id="rId10"/>
          <w:pgSz w:w="12240" w:h="15840"/>
          <w:pgMar w:top="2465" w:right="3060" w:bottom="1170" w:left="2700" w:header="0" w:footer="495" w:gutter="0"/>
          <w:cols w:space="720"/>
          <w:titlePg/>
          <w:docGrid w:linePitch="360"/>
        </w:sectPr>
      </w:pPr>
    </w:p>
    <w:p w14:paraId="4C4D774E" w14:textId="77777777" w:rsidR="005820C7" w:rsidRPr="008973F0" w:rsidRDefault="004C7267" w:rsidP="006D43C1">
      <w:pPr>
        <w:pStyle w:val="Heading3"/>
        <w:tabs>
          <w:tab w:val="left" w:pos="5400"/>
          <w:tab w:val="left" w:pos="6000"/>
          <w:tab w:val="right" w:pos="9090"/>
        </w:tabs>
        <w:spacing w:before="0"/>
        <w:jc w:val="center"/>
        <w:rPr>
          <w:rFonts w:asciiTheme="minorHAnsi" w:hAnsiTheme="minorHAnsi" w:cs="Arial"/>
          <w:sz w:val="24"/>
          <w:szCs w:val="28"/>
        </w:rPr>
      </w:pPr>
      <w:r>
        <w:rPr>
          <w:rFonts w:asciiTheme="minorHAnsi" w:hAnsiTheme="minorHAnsi" w:cs="Arial"/>
          <w:sz w:val="24"/>
          <w:szCs w:val="28"/>
        </w:rPr>
        <w:t xml:space="preserve">Howard </w:t>
      </w:r>
      <w:proofErr w:type="spellStart"/>
      <w:r>
        <w:rPr>
          <w:rFonts w:asciiTheme="minorHAnsi" w:hAnsiTheme="minorHAnsi" w:cs="Arial"/>
          <w:sz w:val="24"/>
          <w:szCs w:val="28"/>
        </w:rPr>
        <w:t>Vollum</w:t>
      </w:r>
      <w:proofErr w:type="spellEnd"/>
      <w:r>
        <w:rPr>
          <w:rFonts w:asciiTheme="minorHAnsi" w:hAnsiTheme="minorHAnsi" w:cs="Arial"/>
          <w:sz w:val="24"/>
          <w:szCs w:val="28"/>
        </w:rPr>
        <w:t xml:space="preserve"> American Indian</w:t>
      </w:r>
      <w:r w:rsidR="005E500A" w:rsidRPr="008973F0">
        <w:rPr>
          <w:rFonts w:asciiTheme="minorHAnsi" w:hAnsiTheme="minorHAnsi" w:cs="Arial"/>
          <w:sz w:val="24"/>
          <w:szCs w:val="28"/>
        </w:rPr>
        <w:t xml:space="preserve"> Scholarship</w:t>
      </w:r>
      <w:r w:rsidR="008973F0" w:rsidRPr="008973F0">
        <w:rPr>
          <w:rFonts w:asciiTheme="minorHAnsi" w:hAnsiTheme="minorHAnsi" w:cs="Arial"/>
          <w:sz w:val="24"/>
          <w:szCs w:val="28"/>
        </w:rPr>
        <w:t xml:space="preserve"> </w:t>
      </w:r>
      <w:r w:rsidR="005820C7" w:rsidRPr="008973F0">
        <w:rPr>
          <w:rFonts w:asciiTheme="minorHAnsi" w:hAnsiTheme="minorHAnsi" w:cs="Arial"/>
          <w:sz w:val="24"/>
          <w:szCs w:val="28"/>
        </w:rPr>
        <w:t>Application</w:t>
      </w:r>
    </w:p>
    <w:p w14:paraId="52E6D67C" w14:textId="77777777" w:rsidR="005820C7" w:rsidRPr="005820C7" w:rsidRDefault="005820C7" w:rsidP="005820C7">
      <w:pPr>
        <w:rPr>
          <w:rFonts w:asciiTheme="minorHAnsi" w:hAnsiTheme="minorHAnsi" w:cs="Ari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6683"/>
      </w:tblGrid>
      <w:tr w:rsidR="00E63CCB" w:rsidRPr="005820C7" w14:paraId="58AD9C51" w14:textId="77777777" w:rsidTr="00BC3ED8">
        <w:trPr>
          <w:trHeight w:val="720"/>
        </w:trPr>
        <w:tc>
          <w:tcPr>
            <w:tcW w:w="2875" w:type="dxa"/>
            <w:shd w:val="clear" w:color="auto" w:fill="FCDED7" w:themeFill="background2" w:themeFillTint="33"/>
            <w:vAlign w:val="center"/>
          </w:tcPr>
          <w:p w14:paraId="7CBF2324" w14:textId="77777777" w:rsidR="00E63CCB" w:rsidRPr="005820C7" w:rsidRDefault="00E63CCB" w:rsidP="009E4EF0">
            <w:pPr>
              <w:pStyle w:val="NoSpacing"/>
              <w:rPr>
                <w:rFonts w:asciiTheme="minorHAnsi" w:hAnsiTheme="minorHAnsi" w:cs="Arial"/>
                <w:b/>
                <w:sz w:val="20"/>
                <w:szCs w:val="20"/>
              </w:rPr>
            </w:pPr>
            <w:r>
              <w:rPr>
                <w:rFonts w:asciiTheme="minorHAnsi" w:hAnsiTheme="minorHAnsi" w:cs="Arial"/>
                <w:b/>
                <w:sz w:val="20"/>
                <w:szCs w:val="20"/>
              </w:rPr>
              <w:t>Scholarship Purpose</w:t>
            </w:r>
          </w:p>
        </w:tc>
        <w:tc>
          <w:tcPr>
            <w:tcW w:w="6683" w:type="dxa"/>
            <w:vAlign w:val="center"/>
          </w:tcPr>
          <w:p w14:paraId="4BB422F3" w14:textId="77777777" w:rsidR="00E63CCB" w:rsidRPr="00BC3ED8" w:rsidRDefault="004C7267" w:rsidP="00E63CCB">
            <w:pPr>
              <w:pStyle w:val="NoSpacing"/>
              <w:rPr>
                <w:rFonts w:asciiTheme="minorHAnsi" w:hAnsiTheme="minorHAnsi" w:cs="Arial"/>
                <w:bCs/>
                <w:sz w:val="20"/>
                <w:szCs w:val="20"/>
              </w:rPr>
            </w:pPr>
            <w:r w:rsidRPr="004C7267">
              <w:rPr>
                <w:rFonts w:asciiTheme="minorHAnsi" w:hAnsiTheme="minorHAnsi" w:cs="Arial"/>
                <w:bCs/>
                <w:sz w:val="20"/>
                <w:szCs w:val="20"/>
              </w:rPr>
              <w:t>For American Indian students.</w:t>
            </w:r>
          </w:p>
        </w:tc>
      </w:tr>
      <w:tr w:rsidR="005820C7" w:rsidRPr="005820C7" w14:paraId="645C4655" w14:textId="77777777" w:rsidTr="00BC3ED8">
        <w:trPr>
          <w:trHeight w:val="720"/>
        </w:trPr>
        <w:tc>
          <w:tcPr>
            <w:tcW w:w="2875" w:type="dxa"/>
            <w:shd w:val="clear" w:color="auto" w:fill="FCDED7" w:themeFill="background2" w:themeFillTint="33"/>
            <w:vAlign w:val="center"/>
          </w:tcPr>
          <w:p w14:paraId="1752B9AD" w14:textId="77777777" w:rsidR="005820C7" w:rsidRPr="005820C7" w:rsidRDefault="005820C7" w:rsidP="009E4EF0">
            <w:pPr>
              <w:pStyle w:val="NoSpacing"/>
              <w:rPr>
                <w:rFonts w:asciiTheme="minorHAnsi" w:hAnsiTheme="minorHAnsi" w:cs="Arial"/>
                <w:b/>
                <w:sz w:val="20"/>
                <w:szCs w:val="20"/>
              </w:rPr>
            </w:pPr>
            <w:r w:rsidRPr="005820C7">
              <w:rPr>
                <w:rFonts w:asciiTheme="minorHAnsi" w:hAnsiTheme="minorHAnsi" w:cs="Arial"/>
                <w:b/>
                <w:sz w:val="20"/>
                <w:szCs w:val="20"/>
              </w:rPr>
              <w:t>Eligibility Requirements</w:t>
            </w:r>
          </w:p>
        </w:tc>
        <w:tc>
          <w:tcPr>
            <w:tcW w:w="6683" w:type="dxa"/>
            <w:vAlign w:val="center"/>
          </w:tcPr>
          <w:p w14:paraId="5BA9EB0D" w14:textId="77777777" w:rsidR="004C7267" w:rsidRPr="004C7267" w:rsidRDefault="004C7267" w:rsidP="004C7267">
            <w:pPr>
              <w:pStyle w:val="NoSpacing"/>
              <w:rPr>
                <w:rFonts w:asciiTheme="minorHAnsi" w:hAnsiTheme="minorHAnsi" w:cs="Arial"/>
                <w:bCs/>
                <w:sz w:val="20"/>
                <w:szCs w:val="20"/>
              </w:rPr>
            </w:pPr>
            <w:r w:rsidRPr="004C7267">
              <w:rPr>
                <w:rFonts w:asciiTheme="minorHAnsi" w:hAnsiTheme="minorHAnsi" w:cs="Arial"/>
                <w:bCs/>
                <w:sz w:val="20"/>
                <w:szCs w:val="20"/>
              </w:rPr>
              <w:t xml:space="preserve">Must be a resident of Clackamas, Multnomah or Washington counties in Oregon, or Clark County, Washington. </w:t>
            </w:r>
          </w:p>
          <w:p w14:paraId="20AB3D52" w14:textId="77777777" w:rsidR="005820C7" w:rsidRPr="005820C7" w:rsidRDefault="004C7267" w:rsidP="004C7267">
            <w:pPr>
              <w:pStyle w:val="NoSpacing"/>
              <w:rPr>
                <w:rFonts w:asciiTheme="minorHAnsi" w:hAnsiTheme="minorHAnsi" w:cs="Arial"/>
                <w:bCs/>
                <w:sz w:val="20"/>
                <w:szCs w:val="20"/>
              </w:rPr>
            </w:pPr>
            <w:r w:rsidRPr="004C7267">
              <w:rPr>
                <w:rFonts w:asciiTheme="minorHAnsi" w:hAnsiTheme="minorHAnsi" w:cs="Arial"/>
                <w:bCs/>
                <w:sz w:val="20"/>
                <w:szCs w:val="20"/>
              </w:rPr>
              <w:t>Planning to major or majoring in science, computer science, engineering or mathematics, focused on a career as a professional (or a teacher) in these fields.</w:t>
            </w:r>
          </w:p>
        </w:tc>
      </w:tr>
      <w:tr w:rsidR="005820C7" w:rsidRPr="005820C7" w14:paraId="025CFA26" w14:textId="77777777" w:rsidTr="00BC3ED8">
        <w:trPr>
          <w:trHeight w:val="480"/>
        </w:trPr>
        <w:tc>
          <w:tcPr>
            <w:tcW w:w="2875" w:type="dxa"/>
            <w:shd w:val="clear" w:color="auto" w:fill="FCDED7" w:themeFill="background2" w:themeFillTint="33"/>
            <w:vAlign w:val="center"/>
          </w:tcPr>
          <w:p w14:paraId="43031906" w14:textId="77777777" w:rsidR="005820C7" w:rsidRPr="005820C7" w:rsidRDefault="005820C7" w:rsidP="009E4EF0">
            <w:pPr>
              <w:pStyle w:val="NoSpacing"/>
              <w:rPr>
                <w:rFonts w:asciiTheme="minorHAnsi" w:hAnsiTheme="minorHAnsi" w:cs="Arial"/>
                <w:b/>
                <w:sz w:val="20"/>
                <w:szCs w:val="20"/>
              </w:rPr>
            </w:pPr>
            <w:r w:rsidRPr="005820C7">
              <w:rPr>
                <w:rFonts w:asciiTheme="minorHAnsi" w:hAnsiTheme="minorHAnsi" w:cs="Arial"/>
                <w:b/>
                <w:sz w:val="20"/>
                <w:szCs w:val="20"/>
              </w:rPr>
              <w:t>Award Information</w:t>
            </w:r>
          </w:p>
        </w:tc>
        <w:tc>
          <w:tcPr>
            <w:tcW w:w="6683" w:type="dxa"/>
            <w:vAlign w:val="center"/>
          </w:tcPr>
          <w:p w14:paraId="68E3D577" w14:textId="77777777" w:rsidR="004C7267" w:rsidRPr="004C7267" w:rsidRDefault="004C7267" w:rsidP="004C7267">
            <w:pPr>
              <w:pStyle w:val="NoSpacing"/>
              <w:rPr>
                <w:rFonts w:asciiTheme="minorHAnsi" w:hAnsiTheme="minorHAnsi" w:cs="Arial"/>
                <w:bCs/>
                <w:sz w:val="20"/>
                <w:szCs w:val="20"/>
              </w:rPr>
            </w:pPr>
            <w:r w:rsidRPr="004C7267">
              <w:rPr>
                <w:rFonts w:asciiTheme="minorHAnsi" w:hAnsiTheme="minorHAnsi" w:cs="Arial"/>
                <w:bCs/>
                <w:sz w:val="20"/>
                <w:szCs w:val="20"/>
              </w:rPr>
              <w:t xml:space="preserve">Award amount varies. </w:t>
            </w:r>
          </w:p>
          <w:p w14:paraId="078131B7" w14:textId="77777777" w:rsidR="005820C7" w:rsidRPr="005820C7" w:rsidRDefault="004C7267" w:rsidP="004C7267">
            <w:pPr>
              <w:pStyle w:val="NoSpacing"/>
              <w:rPr>
                <w:rFonts w:asciiTheme="minorHAnsi" w:hAnsiTheme="minorHAnsi" w:cs="Arial"/>
                <w:bCs/>
                <w:sz w:val="20"/>
                <w:szCs w:val="20"/>
              </w:rPr>
            </w:pPr>
            <w:r w:rsidRPr="004C7267">
              <w:rPr>
                <w:rFonts w:asciiTheme="minorHAnsi" w:hAnsiTheme="minorHAnsi" w:cs="Arial"/>
                <w:bCs/>
                <w:sz w:val="20"/>
                <w:szCs w:val="20"/>
              </w:rPr>
              <w:t xml:space="preserve">Renewal is possible for up to </w:t>
            </w:r>
            <w:r w:rsidR="00704E25">
              <w:rPr>
                <w:rFonts w:asciiTheme="minorHAnsi" w:hAnsiTheme="minorHAnsi" w:cs="Arial"/>
                <w:bCs/>
                <w:sz w:val="20"/>
                <w:szCs w:val="20"/>
              </w:rPr>
              <w:t>four</w:t>
            </w:r>
            <w:r w:rsidRPr="004C7267">
              <w:rPr>
                <w:rFonts w:asciiTheme="minorHAnsi" w:hAnsiTheme="minorHAnsi" w:cs="Arial"/>
                <w:bCs/>
                <w:sz w:val="20"/>
                <w:szCs w:val="20"/>
              </w:rPr>
              <w:t xml:space="preserve"> years of undergraduate study, but applicants must apply and compete.</w:t>
            </w:r>
          </w:p>
        </w:tc>
      </w:tr>
      <w:tr w:rsidR="00BC3ED8" w:rsidRPr="005820C7" w14:paraId="09837F14" w14:textId="77777777" w:rsidTr="00BC3ED8">
        <w:trPr>
          <w:trHeight w:val="498"/>
        </w:trPr>
        <w:tc>
          <w:tcPr>
            <w:tcW w:w="2875" w:type="dxa"/>
            <w:shd w:val="clear" w:color="auto" w:fill="FCDED7" w:themeFill="background2" w:themeFillTint="33"/>
            <w:vAlign w:val="center"/>
          </w:tcPr>
          <w:p w14:paraId="43F52DEA" w14:textId="77777777" w:rsidR="00BC3ED8" w:rsidRPr="005820C7" w:rsidRDefault="00BC3ED8" w:rsidP="009E4EF0">
            <w:pPr>
              <w:tabs>
                <w:tab w:val="left" w:pos="7200"/>
              </w:tabs>
              <w:rPr>
                <w:rFonts w:asciiTheme="minorHAnsi" w:hAnsiTheme="minorHAnsi" w:cs="Arial"/>
                <w:b/>
              </w:rPr>
            </w:pPr>
            <w:r w:rsidRPr="005820C7">
              <w:rPr>
                <w:rFonts w:asciiTheme="minorHAnsi" w:hAnsiTheme="minorHAnsi" w:cs="Arial"/>
                <w:b/>
              </w:rPr>
              <w:t>Due Date for Application Submission</w:t>
            </w:r>
          </w:p>
        </w:tc>
        <w:tc>
          <w:tcPr>
            <w:tcW w:w="6683" w:type="dxa"/>
            <w:vAlign w:val="center"/>
          </w:tcPr>
          <w:p w14:paraId="2FEF46FF" w14:textId="648DAD6A" w:rsidR="00BC3ED8" w:rsidRPr="005820C7" w:rsidRDefault="00BC3ED8" w:rsidP="009E4EF0">
            <w:pPr>
              <w:pStyle w:val="Header"/>
              <w:tabs>
                <w:tab w:val="left" w:pos="7200"/>
              </w:tabs>
              <w:rPr>
                <w:rFonts w:asciiTheme="minorHAnsi" w:hAnsiTheme="minorHAnsi" w:cs="Arial"/>
                <w:bCs/>
              </w:rPr>
            </w:pPr>
            <w:r>
              <w:rPr>
                <w:rFonts w:asciiTheme="minorHAnsi" w:hAnsiTheme="minorHAnsi" w:cs="Arial"/>
                <w:bCs/>
              </w:rPr>
              <w:t>March 1, 202</w:t>
            </w:r>
            <w:r w:rsidR="00A27617">
              <w:rPr>
                <w:rFonts w:asciiTheme="minorHAnsi" w:hAnsiTheme="minorHAnsi" w:cs="Arial"/>
                <w:bCs/>
              </w:rPr>
              <w:t>1</w:t>
            </w:r>
          </w:p>
        </w:tc>
      </w:tr>
    </w:tbl>
    <w:p w14:paraId="14AEDEF6" w14:textId="77777777" w:rsidR="005820C7" w:rsidRPr="005820C7" w:rsidRDefault="005820C7" w:rsidP="005820C7">
      <w:pPr>
        <w:tabs>
          <w:tab w:val="left" w:pos="7200"/>
        </w:tabs>
        <w:rPr>
          <w:rFonts w:asciiTheme="minorHAnsi" w:hAnsiTheme="minorHAnsi" w:cs="Arial"/>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3157"/>
        <w:gridCol w:w="3157"/>
        <w:gridCol w:w="1430"/>
      </w:tblGrid>
      <w:tr w:rsidR="005820C7" w:rsidRPr="005820C7" w14:paraId="3675838C" w14:textId="77777777" w:rsidTr="005E500A">
        <w:trPr>
          <w:cantSplit/>
        </w:trPr>
        <w:tc>
          <w:tcPr>
            <w:tcW w:w="1791" w:type="dxa"/>
            <w:vMerge w:val="restart"/>
            <w:shd w:val="clear" w:color="auto" w:fill="E6E6E6"/>
            <w:vAlign w:val="center"/>
          </w:tcPr>
          <w:p w14:paraId="13AC3BCB" w14:textId="77777777" w:rsidR="005820C7" w:rsidRPr="005820C7" w:rsidRDefault="005820C7" w:rsidP="009E4EF0">
            <w:pPr>
              <w:rPr>
                <w:rFonts w:asciiTheme="minorHAnsi" w:hAnsiTheme="minorHAnsi" w:cs="Arial"/>
                <w:b/>
                <w:szCs w:val="16"/>
              </w:rPr>
            </w:pPr>
            <w:r w:rsidRPr="005820C7">
              <w:rPr>
                <w:rFonts w:asciiTheme="minorHAnsi" w:hAnsiTheme="minorHAnsi" w:cs="Arial"/>
                <w:b/>
              </w:rPr>
              <w:t>Student Name</w:t>
            </w:r>
          </w:p>
        </w:tc>
        <w:tc>
          <w:tcPr>
            <w:tcW w:w="3157" w:type="dxa"/>
            <w:shd w:val="clear" w:color="auto" w:fill="E6E6E6"/>
            <w:vAlign w:val="center"/>
          </w:tcPr>
          <w:p w14:paraId="517E859B" w14:textId="77777777" w:rsidR="005820C7" w:rsidRPr="005820C7" w:rsidRDefault="005820C7" w:rsidP="009E4EF0">
            <w:pPr>
              <w:rPr>
                <w:rFonts w:asciiTheme="minorHAnsi" w:hAnsiTheme="minorHAnsi" w:cs="Arial"/>
                <w:b/>
                <w:sz w:val="16"/>
                <w:szCs w:val="16"/>
              </w:rPr>
            </w:pPr>
            <w:r w:rsidRPr="005820C7">
              <w:rPr>
                <w:rFonts w:asciiTheme="minorHAnsi" w:hAnsiTheme="minorHAnsi" w:cs="Arial"/>
                <w:b/>
                <w:sz w:val="16"/>
                <w:szCs w:val="16"/>
              </w:rPr>
              <w:t>Last Name</w:t>
            </w:r>
          </w:p>
        </w:tc>
        <w:tc>
          <w:tcPr>
            <w:tcW w:w="3157" w:type="dxa"/>
            <w:shd w:val="clear" w:color="auto" w:fill="E6E6E6"/>
            <w:vAlign w:val="center"/>
          </w:tcPr>
          <w:p w14:paraId="7DD8613F" w14:textId="77777777" w:rsidR="005820C7" w:rsidRPr="005820C7" w:rsidRDefault="005820C7" w:rsidP="009E4EF0">
            <w:pPr>
              <w:tabs>
                <w:tab w:val="left" w:pos="7200"/>
              </w:tabs>
              <w:rPr>
                <w:rFonts w:asciiTheme="minorHAnsi" w:hAnsiTheme="minorHAnsi" w:cs="Arial"/>
                <w:b/>
                <w:sz w:val="16"/>
                <w:szCs w:val="16"/>
              </w:rPr>
            </w:pPr>
            <w:r w:rsidRPr="005820C7">
              <w:rPr>
                <w:rFonts w:asciiTheme="minorHAnsi" w:hAnsiTheme="minorHAnsi" w:cs="Arial"/>
                <w:b/>
                <w:sz w:val="16"/>
                <w:szCs w:val="16"/>
              </w:rPr>
              <w:t>First Name</w:t>
            </w:r>
          </w:p>
        </w:tc>
        <w:tc>
          <w:tcPr>
            <w:tcW w:w="1430" w:type="dxa"/>
            <w:shd w:val="clear" w:color="auto" w:fill="E6E6E6"/>
            <w:vAlign w:val="center"/>
          </w:tcPr>
          <w:p w14:paraId="7117BB33" w14:textId="77777777" w:rsidR="005820C7" w:rsidRPr="005820C7" w:rsidRDefault="005820C7" w:rsidP="009E4EF0">
            <w:pPr>
              <w:tabs>
                <w:tab w:val="left" w:pos="7200"/>
              </w:tabs>
              <w:rPr>
                <w:rFonts w:asciiTheme="minorHAnsi" w:hAnsiTheme="minorHAnsi" w:cs="Arial"/>
                <w:b/>
                <w:sz w:val="16"/>
                <w:szCs w:val="16"/>
              </w:rPr>
            </w:pPr>
            <w:r w:rsidRPr="005820C7">
              <w:rPr>
                <w:rFonts w:asciiTheme="minorHAnsi" w:hAnsiTheme="minorHAnsi" w:cs="Arial"/>
                <w:b/>
                <w:sz w:val="16"/>
                <w:szCs w:val="16"/>
              </w:rPr>
              <w:t>Middle Initial</w:t>
            </w:r>
          </w:p>
        </w:tc>
      </w:tr>
      <w:tr w:rsidR="005820C7" w:rsidRPr="005820C7" w14:paraId="752570B3" w14:textId="77777777" w:rsidTr="005E500A">
        <w:trPr>
          <w:cantSplit/>
          <w:trHeight w:val="432"/>
        </w:trPr>
        <w:tc>
          <w:tcPr>
            <w:tcW w:w="1791" w:type="dxa"/>
            <w:vMerge/>
            <w:vAlign w:val="center"/>
          </w:tcPr>
          <w:p w14:paraId="55445A9D" w14:textId="77777777" w:rsidR="005820C7" w:rsidRPr="005820C7" w:rsidRDefault="005820C7" w:rsidP="009E4EF0">
            <w:pPr>
              <w:tabs>
                <w:tab w:val="left" w:pos="7200"/>
              </w:tabs>
              <w:rPr>
                <w:rFonts w:asciiTheme="minorHAnsi" w:hAnsiTheme="minorHAnsi" w:cs="Arial"/>
                <w:b/>
              </w:rPr>
            </w:pPr>
          </w:p>
        </w:tc>
        <w:tc>
          <w:tcPr>
            <w:tcW w:w="3157" w:type="dxa"/>
            <w:vAlign w:val="center"/>
          </w:tcPr>
          <w:p w14:paraId="3A552130" w14:textId="77777777" w:rsidR="005820C7" w:rsidRPr="005820C7" w:rsidRDefault="005820C7" w:rsidP="009E4EF0">
            <w:pPr>
              <w:tabs>
                <w:tab w:val="left" w:pos="7200"/>
              </w:tabs>
              <w:rPr>
                <w:rFonts w:asciiTheme="minorHAnsi" w:hAnsiTheme="minorHAnsi" w:cs="Arial"/>
              </w:rPr>
            </w:pPr>
          </w:p>
        </w:tc>
        <w:tc>
          <w:tcPr>
            <w:tcW w:w="3157" w:type="dxa"/>
            <w:vAlign w:val="center"/>
          </w:tcPr>
          <w:p w14:paraId="6EE6F458" w14:textId="77777777" w:rsidR="005820C7" w:rsidRPr="005820C7" w:rsidRDefault="005820C7" w:rsidP="009E4EF0">
            <w:pPr>
              <w:tabs>
                <w:tab w:val="left" w:pos="7200"/>
              </w:tabs>
              <w:rPr>
                <w:rFonts w:asciiTheme="minorHAnsi" w:hAnsiTheme="minorHAnsi" w:cs="Arial"/>
              </w:rPr>
            </w:pPr>
          </w:p>
        </w:tc>
        <w:tc>
          <w:tcPr>
            <w:tcW w:w="1430" w:type="dxa"/>
            <w:vAlign w:val="center"/>
          </w:tcPr>
          <w:p w14:paraId="2D38BFDE" w14:textId="77777777" w:rsidR="005820C7" w:rsidRPr="005820C7" w:rsidRDefault="005820C7" w:rsidP="009E4EF0">
            <w:pPr>
              <w:tabs>
                <w:tab w:val="left" w:pos="7200"/>
              </w:tabs>
              <w:rPr>
                <w:rFonts w:asciiTheme="minorHAnsi" w:hAnsiTheme="minorHAnsi" w:cs="Arial"/>
              </w:rPr>
            </w:pPr>
          </w:p>
        </w:tc>
      </w:tr>
    </w:tbl>
    <w:p w14:paraId="3861870D" w14:textId="77777777" w:rsidR="005820C7" w:rsidRPr="005820C7" w:rsidRDefault="005820C7" w:rsidP="005820C7">
      <w:pPr>
        <w:tabs>
          <w:tab w:val="left" w:pos="1800"/>
          <w:tab w:val="left" w:pos="7200"/>
        </w:tabs>
        <w:rPr>
          <w:rFonts w:asciiTheme="minorHAnsi" w:hAnsiTheme="minorHAnsi" w:cs="Arial"/>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1900"/>
        <w:gridCol w:w="2229"/>
        <w:gridCol w:w="2621"/>
      </w:tblGrid>
      <w:tr w:rsidR="005820C7" w:rsidRPr="005820C7" w14:paraId="10FCB1E1" w14:textId="77777777" w:rsidTr="00BC3ED8">
        <w:trPr>
          <w:trHeight w:val="552"/>
        </w:trPr>
        <w:tc>
          <w:tcPr>
            <w:tcW w:w="2785" w:type="dxa"/>
            <w:shd w:val="clear" w:color="auto" w:fill="E6E6E6"/>
            <w:vAlign w:val="center"/>
          </w:tcPr>
          <w:p w14:paraId="1086D9AA" w14:textId="77777777" w:rsidR="005820C7" w:rsidRPr="005820C7" w:rsidRDefault="005820C7" w:rsidP="009E4EF0">
            <w:pPr>
              <w:rPr>
                <w:rFonts w:asciiTheme="minorHAnsi" w:hAnsiTheme="minorHAnsi" w:cs="Arial"/>
                <w:b/>
              </w:rPr>
            </w:pPr>
            <w:r w:rsidRPr="005820C7">
              <w:rPr>
                <w:rFonts w:asciiTheme="minorHAnsi" w:hAnsiTheme="minorHAnsi" w:cs="Arial"/>
                <w:b/>
              </w:rPr>
              <w:t>Student Mailing Address</w:t>
            </w:r>
          </w:p>
        </w:tc>
        <w:tc>
          <w:tcPr>
            <w:tcW w:w="6750" w:type="dxa"/>
            <w:gridSpan w:val="3"/>
            <w:vAlign w:val="center"/>
          </w:tcPr>
          <w:p w14:paraId="2058FD5E" w14:textId="77777777" w:rsidR="005820C7" w:rsidRPr="005820C7" w:rsidRDefault="005820C7" w:rsidP="009E4EF0">
            <w:pPr>
              <w:tabs>
                <w:tab w:val="left" w:pos="2160"/>
                <w:tab w:val="left" w:pos="6840"/>
                <w:tab w:val="left" w:pos="7200"/>
              </w:tabs>
              <w:rPr>
                <w:rFonts w:asciiTheme="minorHAnsi" w:hAnsiTheme="minorHAnsi" w:cs="Arial"/>
                <w:sz w:val="18"/>
              </w:rPr>
            </w:pPr>
          </w:p>
        </w:tc>
      </w:tr>
      <w:tr w:rsidR="005820C7" w:rsidRPr="005820C7" w14:paraId="2F8E96B3" w14:textId="77777777" w:rsidTr="00BC3ED8">
        <w:trPr>
          <w:trHeight w:val="432"/>
        </w:trPr>
        <w:tc>
          <w:tcPr>
            <w:tcW w:w="2785" w:type="dxa"/>
            <w:shd w:val="clear" w:color="auto" w:fill="E6E6E6"/>
            <w:vAlign w:val="center"/>
          </w:tcPr>
          <w:p w14:paraId="4940B717" w14:textId="77777777" w:rsidR="005820C7" w:rsidRPr="005820C7" w:rsidRDefault="005820C7" w:rsidP="009E4EF0">
            <w:pPr>
              <w:rPr>
                <w:rFonts w:asciiTheme="minorHAnsi" w:hAnsiTheme="minorHAnsi" w:cs="Arial"/>
                <w:b/>
              </w:rPr>
            </w:pPr>
            <w:r w:rsidRPr="005820C7">
              <w:rPr>
                <w:rFonts w:asciiTheme="minorHAnsi" w:hAnsiTheme="minorHAnsi" w:cs="Arial"/>
                <w:b/>
              </w:rPr>
              <w:t>Student Email Address</w:t>
            </w:r>
          </w:p>
        </w:tc>
        <w:tc>
          <w:tcPr>
            <w:tcW w:w="6750" w:type="dxa"/>
            <w:gridSpan w:val="3"/>
            <w:vAlign w:val="center"/>
          </w:tcPr>
          <w:p w14:paraId="52BCC997" w14:textId="77777777" w:rsidR="005820C7" w:rsidRPr="005820C7" w:rsidRDefault="005820C7" w:rsidP="009E4EF0">
            <w:pPr>
              <w:tabs>
                <w:tab w:val="left" w:pos="2160"/>
                <w:tab w:val="left" w:pos="6840"/>
                <w:tab w:val="left" w:pos="7200"/>
              </w:tabs>
              <w:rPr>
                <w:rFonts w:asciiTheme="minorHAnsi" w:hAnsiTheme="minorHAnsi" w:cs="Arial"/>
                <w:sz w:val="18"/>
              </w:rPr>
            </w:pPr>
          </w:p>
        </w:tc>
      </w:tr>
      <w:tr w:rsidR="005820C7" w:rsidRPr="005820C7" w14:paraId="59AD2112" w14:textId="77777777" w:rsidTr="00BC3ED8">
        <w:trPr>
          <w:trHeight w:val="432"/>
        </w:trPr>
        <w:tc>
          <w:tcPr>
            <w:tcW w:w="2785" w:type="dxa"/>
            <w:shd w:val="clear" w:color="auto" w:fill="E6E6E6"/>
            <w:vAlign w:val="center"/>
          </w:tcPr>
          <w:p w14:paraId="0C3819A3" w14:textId="77777777" w:rsidR="005820C7" w:rsidRPr="005820C7" w:rsidRDefault="005820C7" w:rsidP="009E4EF0">
            <w:pPr>
              <w:rPr>
                <w:rFonts w:asciiTheme="minorHAnsi" w:hAnsiTheme="minorHAnsi" w:cs="Arial"/>
                <w:b/>
              </w:rPr>
            </w:pPr>
            <w:r w:rsidRPr="005820C7">
              <w:rPr>
                <w:rFonts w:asciiTheme="minorHAnsi" w:hAnsiTheme="minorHAnsi" w:cs="Arial"/>
                <w:b/>
              </w:rPr>
              <w:t>Student Home Phone</w:t>
            </w:r>
          </w:p>
        </w:tc>
        <w:tc>
          <w:tcPr>
            <w:tcW w:w="1900" w:type="dxa"/>
            <w:vAlign w:val="center"/>
          </w:tcPr>
          <w:p w14:paraId="5F3C3610" w14:textId="77777777" w:rsidR="005820C7" w:rsidRPr="005820C7" w:rsidRDefault="005820C7" w:rsidP="009E4EF0">
            <w:pPr>
              <w:rPr>
                <w:rFonts w:asciiTheme="minorHAnsi" w:hAnsiTheme="minorHAnsi" w:cs="Arial"/>
                <w:sz w:val="18"/>
              </w:rPr>
            </w:pPr>
          </w:p>
        </w:tc>
        <w:tc>
          <w:tcPr>
            <w:tcW w:w="2229" w:type="dxa"/>
            <w:shd w:val="clear" w:color="auto" w:fill="E6E6E6"/>
            <w:vAlign w:val="center"/>
          </w:tcPr>
          <w:p w14:paraId="23F2F854" w14:textId="77777777" w:rsidR="005820C7" w:rsidRPr="005820C7" w:rsidRDefault="005820C7" w:rsidP="009E4EF0">
            <w:pPr>
              <w:tabs>
                <w:tab w:val="left" w:pos="7200"/>
              </w:tabs>
              <w:rPr>
                <w:rFonts w:asciiTheme="minorHAnsi" w:hAnsiTheme="minorHAnsi" w:cs="Arial"/>
                <w:b/>
              </w:rPr>
            </w:pPr>
            <w:r w:rsidRPr="005820C7">
              <w:rPr>
                <w:rFonts w:asciiTheme="minorHAnsi" w:hAnsiTheme="minorHAnsi" w:cs="Arial"/>
                <w:b/>
              </w:rPr>
              <w:t>Student Cell Phone</w:t>
            </w:r>
          </w:p>
        </w:tc>
        <w:tc>
          <w:tcPr>
            <w:tcW w:w="2621" w:type="dxa"/>
            <w:vAlign w:val="center"/>
          </w:tcPr>
          <w:p w14:paraId="3B2D734D" w14:textId="77777777" w:rsidR="005820C7" w:rsidRPr="005820C7" w:rsidRDefault="005820C7" w:rsidP="009E4EF0">
            <w:pPr>
              <w:tabs>
                <w:tab w:val="left" w:pos="7200"/>
              </w:tabs>
              <w:rPr>
                <w:rFonts w:asciiTheme="minorHAnsi" w:hAnsiTheme="minorHAnsi" w:cs="Arial"/>
                <w:sz w:val="18"/>
              </w:rPr>
            </w:pPr>
          </w:p>
        </w:tc>
      </w:tr>
      <w:tr w:rsidR="005943F9" w:rsidRPr="005820C7" w14:paraId="3CB0D74E" w14:textId="77777777" w:rsidTr="006420AC">
        <w:trPr>
          <w:trHeight w:val="432"/>
        </w:trPr>
        <w:tc>
          <w:tcPr>
            <w:tcW w:w="2785" w:type="dxa"/>
            <w:shd w:val="clear" w:color="auto" w:fill="E6E6E6"/>
            <w:vAlign w:val="center"/>
          </w:tcPr>
          <w:p w14:paraId="61DA900C" w14:textId="77777777" w:rsidR="005943F9" w:rsidRPr="005943F9" w:rsidRDefault="005943F9" w:rsidP="009E4EF0">
            <w:pPr>
              <w:rPr>
                <w:rFonts w:asciiTheme="minorHAnsi" w:hAnsiTheme="minorHAnsi" w:cs="Arial"/>
              </w:rPr>
            </w:pPr>
            <w:r>
              <w:rPr>
                <w:rFonts w:asciiTheme="minorHAnsi" w:hAnsiTheme="minorHAnsi" w:cs="Arial"/>
                <w:b/>
              </w:rPr>
              <w:t xml:space="preserve">Student Pronouns </w:t>
            </w:r>
          </w:p>
        </w:tc>
        <w:tc>
          <w:tcPr>
            <w:tcW w:w="6750" w:type="dxa"/>
            <w:gridSpan w:val="3"/>
            <w:vAlign w:val="center"/>
          </w:tcPr>
          <w:p w14:paraId="18D4F467" w14:textId="77777777" w:rsidR="005943F9" w:rsidRPr="005820C7" w:rsidRDefault="005943F9" w:rsidP="009E4EF0">
            <w:pPr>
              <w:tabs>
                <w:tab w:val="left" w:pos="7200"/>
              </w:tabs>
              <w:rPr>
                <w:rFonts w:asciiTheme="minorHAnsi" w:hAnsiTheme="minorHAnsi" w:cs="Arial"/>
                <w:sz w:val="18"/>
              </w:rPr>
            </w:pPr>
          </w:p>
        </w:tc>
      </w:tr>
    </w:tbl>
    <w:p w14:paraId="6740948A" w14:textId="77777777" w:rsidR="005820C7" w:rsidRPr="005820C7" w:rsidRDefault="005820C7" w:rsidP="005820C7">
      <w:pPr>
        <w:tabs>
          <w:tab w:val="left" w:pos="1800"/>
          <w:tab w:val="left" w:pos="7200"/>
        </w:tabs>
        <w:rPr>
          <w:rFonts w:asciiTheme="minorHAnsi" w:hAnsiTheme="minorHAnsi" w:cs="Arial"/>
          <w:u w:val="single"/>
        </w:rPr>
      </w:pPr>
    </w:p>
    <w:p w14:paraId="338F5DBB" w14:textId="77777777" w:rsidR="005820C7" w:rsidRPr="005820C7" w:rsidRDefault="005820C7" w:rsidP="005820C7">
      <w:pPr>
        <w:tabs>
          <w:tab w:val="left" w:pos="1800"/>
          <w:tab w:val="left" w:pos="7200"/>
        </w:tabs>
        <w:rPr>
          <w:rFonts w:asciiTheme="minorHAnsi" w:hAnsiTheme="minorHAnsi" w:cs="Arial"/>
          <w:b/>
          <w:sz w:val="28"/>
        </w:rPr>
      </w:pPr>
      <w:r w:rsidRPr="005820C7">
        <w:rPr>
          <w:rFonts w:asciiTheme="minorHAnsi" w:hAnsiTheme="minorHAnsi" w:cs="Arial"/>
          <w:b/>
          <w:sz w:val="28"/>
        </w:rPr>
        <w:t>School Information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327"/>
        <w:gridCol w:w="945"/>
        <w:gridCol w:w="1047"/>
        <w:gridCol w:w="2184"/>
        <w:gridCol w:w="880"/>
        <w:gridCol w:w="1784"/>
      </w:tblGrid>
      <w:tr w:rsidR="005820C7" w:rsidRPr="005820C7" w14:paraId="23357F85" w14:textId="77777777" w:rsidTr="00BC3ED8">
        <w:trPr>
          <w:trHeight w:val="475"/>
        </w:trPr>
        <w:tc>
          <w:tcPr>
            <w:tcW w:w="2695" w:type="dxa"/>
            <w:gridSpan w:val="2"/>
            <w:shd w:val="clear" w:color="auto" w:fill="E6E6E6"/>
            <w:vAlign w:val="center"/>
          </w:tcPr>
          <w:p w14:paraId="1E0BA27B" w14:textId="77777777" w:rsidR="005820C7" w:rsidRPr="005820C7" w:rsidRDefault="005820C7" w:rsidP="009E4EF0">
            <w:pPr>
              <w:rPr>
                <w:rFonts w:asciiTheme="minorHAnsi" w:hAnsiTheme="minorHAnsi" w:cs="Arial"/>
                <w:b/>
              </w:rPr>
            </w:pPr>
            <w:r w:rsidRPr="005820C7">
              <w:rPr>
                <w:rFonts w:asciiTheme="minorHAnsi" w:hAnsiTheme="minorHAnsi" w:cs="Arial"/>
                <w:b/>
              </w:rPr>
              <w:t>Name and City/State of High School Attended</w:t>
            </w:r>
          </w:p>
        </w:tc>
        <w:tc>
          <w:tcPr>
            <w:tcW w:w="6840" w:type="dxa"/>
            <w:gridSpan w:val="5"/>
            <w:vAlign w:val="center"/>
          </w:tcPr>
          <w:p w14:paraId="3F651077" w14:textId="77777777" w:rsidR="005820C7" w:rsidRPr="005820C7" w:rsidRDefault="005820C7" w:rsidP="009E4EF0">
            <w:pPr>
              <w:pStyle w:val="Header"/>
              <w:rPr>
                <w:rFonts w:asciiTheme="minorHAnsi" w:hAnsiTheme="minorHAnsi" w:cs="Arial"/>
                <w:sz w:val="18"/>
              </w:rPr>
            </w:pPr>
          </w:p>
        </w:tc>
      </w:tr>
      <w:tr w:rsidR="005820C7" w:rsidRPr="005820C7" w14:paraId="2826569C" w14:textId="77777777" w:rsidTr="005E500A">
        <w:trPr>
          <w:cantSplit/>
          <w:trHeight w:val="282"/>
        </w:trPr>
        <w:tc>
          <w:tcPr>
            <w:tcW w:w="6871" w:type="dxa"/>
            <w:gridSpan w:val="5"/>
            <w:tcBorders>
              <w:bottom w:val="single" w:sz="4" w:space="0" w:color="auto"/>
            </w:tcBorders>
            <w:shd w:val="clear" w:color="auto" w:fill="E6E6E6"/>
            <w:vAlign w:val="center"/>
          </w:tcPr>
          <w:p w14:paraId="5669E66F" w14:textId="77777777" w:rsidR="005820C7" w:rsidRPr="005820C7" w:rsidRDefault="005820C7" w:rsidP="009E4EF0">
            <w:pPr>
              <w:tabs>
                <w:tab w:val="left" w:pos="2160"/>
                <w:tab w:val="left" w:pos="6840"/>
                <w:tab w:val="left" w:pos="7200"/>
              </w:tabs>
              <w:rPr>
                <w:rFonts w:asciiTheme="minorHAnsi" w:hAnsiTheme="minorHAnsi" w:cs="Arial"/>
                <w:b/>
              </w:rPr>
            </w:pPr>
            <w:r w:rsidRPr="005820C7">
              <w:rPr>
                <w:rFonts w:asciiTheme="minorHAnsi" w:hAnsiTheme="minorHAnsi" w:cs="Arial"/>
                <w:b/>
              </w:rPr>
              <w:t xml:space="preserve">SAT Score </w:t>
            </w:r>
            <w:r w:rsidRPr="005820C7">
              <w:rPr>
                <w:rFonts w:asciiTheme="minorHAnsi" w:hAnsiTheme="minorHAnsi" w:cs="Arial"/>
                <w:b/>
                <w:sz w:val="16"/>
              </w:rPr>
              <w:t>(max. 800 per section) – If Applicable</w:t>
            </w:r>
          </w:p>
        </w:tc>
        <w:tc>
          <w:tcPr>
            <w:tcW w:w="2664" w:type="dxa"/>
            <w:gridSpan w:val="2"/>
            <w:vMerge w:val="restart"/>
            <w:shd w:val="clear" w:color="auto" w:fill="E6E6E6"/>
            <w:vAlign w:val="center"/>
          </w:tcPr>
          <w:p w14:paraId="37BA175A" w14:textId="77777777" w:rsidR="005820C7" w:rsidRPr="005820C7" w:rsidRDefault="005820C7" w:rsidP="003E4CC6">
            <w:pPr>
              <w:tabs>
                <w:tab w:val="left" w:pos="2160"/>
                <w:tab w:val="left" w:pos="6840"/>
                <w:tab w:val="left" w:pos="7200"/>
              </w:tabs>
              <w:rPr>
                <w:rFonts w:asciiTheme="minorHAnsi" w:hAnsiTheme="minorHAnsi" w:cs="Arial"/>
                <w:b/>
              </w:rPr>
            </w:pPr>
            <w:r w:rsidRPr="005820C7">
              <w:rPr>
                <w:rFonts w:asciiTheme="minorHAnsi" w:hAnsiTheme="minorHAnsi" w:cs="Arial"/>
                <w:b/>
              </w:rPr>
              <w:t>ACT Score</w:t>
            </w:r>
            <w:r w:rsidR="003E4CC6">
              <w:rPr>
                <w:rFonts w:asciiTheme="minorHAnsi" w:hAnsiTheme="minorHAnsi" w:cs="Arial"/>
                <w:b/>
              </w:rPr>
              <w:t xml:space="preserve"> – </w:t>
            </w:r>
            <w:r w:rsidRPr="00212D62">
              <w:rPr>
                <w:rFonts w:asciiTheme="minorHAnsi" w:hAnsiTheme="minorHAnsi" w:cs="Arial"/>
                <w:b/>
                <w:sz w:val="16"/>
              </w:rPr>
              <w:t>If Applicable</w:t>
            </w:r>
          </w:p>
          <w:p w14:paraId="791EA82A" w14:textId="77777777" w:rsidR="005820C7" w:rsidRPr="005820C7" w:rsidRDefault="005820C7" w:rsidP="003E4CC6">
            <w:pPr>
              <w:tabs>
                <w:tab w:val="left" w:pos="2160"/>
                <w:tab w:val="left" w:pos="6840"/>
                <w:tab w:val="left" w:pos="7200"/>
              </w:tabs>
              <w:rPr>
                <w:rFonts w:asciiTheme="minorHAnsi" w:hAnsiTheme="minorHAnsi" w:cs="Arial"/>
                <w:b/>
              </w:rPr>
            </w:pPr>
            <w:r w:rsidRPr="005820C7">
              <w:rPr>
                <w:rFonts w:asciiTheme="minorHAnsi" w:hAnsiTheme="minorHAnsi" w:cs="Arial"/>
                <w:b/>
                <w:sz w:val="16"/>
              </w:rPr>
              <w:t>(max. 36)</w:t>
            </w:r>
          </w:p>
        </w:tc>
      </w:tr>
      <w:tr w:rsidR="000A3142" w:rsidRPr="005820C7" w14:paraId="26A291BC" w14:textId="77777777" w:rsidTr="00734FA1">
        <w:trPr>
          <w:cantSplit/>
        </w:trPr>
        <w:tc>
          <w:tcPr>
            <w:tcW w:w="4687" w:type="dxa"/>
            <w:gridSpan w:val="4"/>
            <w:tcBorders>
              <w:top w:val="single" w:sz="4" w:space="0" w:color="auto"/>
            </w:tcBorders>
            <w:shd w:val="clear" w:color="auto" w:fill="E6E6E6"/>
            <w:vAlign w:val="center"/>
          </w:tcPr>
          <w:p w14:paraId="61D5622E" w14:textId="77777777" w:rsidR="000A3142" w:rsidRPr="005820C7" w:rsidRDefault="000A3142" w:rsidP="009E4EF0">
            <w:pPr>
              <w:tabs>
                <w:tab w:val="left" w:pos="2160"/>
                <w:tab w:val="left" w:pos="6840"/>
                <w:tab w:val="left" w:pos="7200"/>
              </w:tabs>
              <w:rPr>
                <w:rFonts w:asciiTheme="minorHAnsi" w:hAnsiTheme="minorHAnsi" w:cs="Arial"/>
                <w:b/>
                <w:sz w:val="16"/>
              </w:rPr>
            </w:pPr>
            <w:r w:rsidRPr="005820C7">
              <w:rPr>
                <w:rFonts w:asciiTheme="minorHAnsi" w:hAnsiTheme="minorHAnsi" w:cs="Arial"/>
                <w:b/>
                <w:sz w:val="16"/>
              </w:rPr>
              <w:t>Critical Reading</w:t>
            </w:r>
            <w:r>
              <w:rPr>
                <w:rFonts w:asciiTheme="minorHAnsi" w:hAnsiTheme="minorHAnsi" w:cs="Arial"/>
                <w:b/>
                <w:sz w:val="16"/>
              </w:rPr>
              <w:t xml:space="preserve"> and Writing</w:t>
            </w:r>
          </w:p>
        </w:tc>
        <w:tc>
          <w:tcPr>
            <w:tcW w:w="2184" w:type="dxa"/>
            <w:tcBorders>
              <w:top w:val="single" w:sz="4" w:space="0" w:color="auto"/>
            </w:tcBorders>
            <w:shd w:val="clear" w:color="auto" w:fill="E6E6E6"/>
            <w:vAlign w:val="center"/>
          </w:tcPr>
          <w:p w14:paraId="522471CD" w14:textId="77777777" w:rsidR="000A3142" w:rsidRPr="005820C7" w:rsidRDefault="000A3142" w:rsidP="009E4EF0">
            <w:pPr>
              <w:tabs>
                <w:tab w:val="left" w:pos="2160"/>
                <w:tab w:val="left" w:pos="6840"/>
                <w:tab w:val="left" w:pos="7200"/>
              </w:tabs>
              <w:rPr>
                <w:rFonts w:asciiTheme="minorHAnsi" w:hAnsiTheme="minorHAnsi" w:cs="Arial"/>
                <w:b/>
                <w:sz w:val="16"/>
              </w:rPr>
            </w:pPr>
            <w:r>
              <w:rPr>
                <w:rFonts w:asciiTheme="minorHAnsi" w:hAnsiTheme="minorHAnsi" w:cs="Arial"/>
                <w:b/>
                <w:sz w:val="16"/>
              </w:rPr>
              <w:t>Mathematics</w:t>
            </w:r>
          </w:p>
        </w:tc>
        <w:tc>
          <w:tcPr>
            <w:tcW w:w="2664" w:type="dxa"/>
            <w:gridSpan w:val="2"/>
            <w:vMerge/>
            <w:vAlign w:val="center"/>
          </w:tcPr>
          <w:p w14:paraId="5B2E9F4F" w14:textId="77777777" w:rsidR="000A3142" w:rsidRPr="005820C7" w:rsidRDefault="000A3142" w:rsidP="009E4EF0">
            <w:pPr>
              <w:tabs>
                <w:tab w:val="left" w:pos="2160"/>
                <w:tab w:val="left" w:pos="6840"/>
                <w:tab w:val="left" w:pos="7200"/>
              </w:tabs>
              <w:rPr>
                <w:rFonts w:asciiTheme="minorHAnsi" w:hAnsiTheme="minorHAnsi" w:cs="Arial"/>
              </w:rPr>
            </w:pPr>
          </w:p>
        </w:tc>
      </w:tr>
      <w:tr w:rsidR="000A3142" w:rsidRPr="005820C7" w14:paraId="1CE43212" w14:textId="77777777" w:rsidTr="000B3429">
        <w:trPr>
          <w:trHeight w:val="345"/>
        </w:trPr>
        <w:tc>
          <w:tcPr>
            <w:tcW w:w="4687" w:type="dxa"/>
            <w:gridSpan w:val="4"/>
            <w:vAlign w:val="center"/>
          </w:tcPr>
          <w:p w14:paraId="45BDB2B0" w14:textId="77777777" w:rsidR="000A3142" w:rsidRPr="005820C7" w:rsidRDefault="000A3142" w:rsidP="009E4EF0">
            <w:pPr>
              <w:tabs>
                <w:tab w:val="left" w:pos="2160"/>
                <w:tab w:val="left" w:pos="6840"/>
                <w:tab w:val="left" w:pos="7200"/>
              </w:tabs>
              <w:jc w:val="center"/>
              <w:rPr>
                <w:rFonts w:asciiTheme="minorHAnsi" w:hAnsiTheme="minorHAnsi" w:cs="Arial"/>
                <w:sz w:val="18"/>
              </w:rPr>
            </w:pPr>
          </w:p>
        </w:tc>
        <w:tc>
          <w:tcPr>
            <w:tcW w:w="2184" w:type="dxa"/>
            <w:vAlign w:val="center"/>
          </w:tcPr>
          <w:p w14:paraId="197CD82A" w14:textId="77777777" w:rsidR="000A3142" w:rsidRPr="005820C7" w:rsidRDefault="000A3142" w:rsidP="009E4EF0">
            <w:pPr>
              <w:tabs>
                <w:tab w:val="left" w:pos="2160"/>
                <w:tab w:val="left" w:pos="6840"/>
                <w:tab w:val="left" w:pos="7200"/>
              </w:tabs>
              <w:jc w:val="center"/>
              <w:rPr>
                <w:rFonts w:asciiTheme="minorHAnsi" w:hAnsiTheme="minorHAnsi" w:cs="Arial"/>
                <w:sz w:val="18"/>
              </w:rPr>
            </w:pPr>
          </w:p>
        </w:tc>
        <w:tc>
          <w:tcPr>
            <w:tcW w:w="2664" w:type="dxa"/>
            <w:gridSpan w:val="2"/>
            <w:vAlign w:val="center"/>
          </w:tcPr>
          <w:p w14:paraId="657D8F02" w14:textId="77777777" w:rsidR="000A3142" w:rsidRPr="005820C7" w:rsidRDefault="000A3142" w:rsidP="009E4EF0">
            <w:pPr>
              <w:tabs>
                <w:tab w:val="left" w:pos="2160"/>
                <w:tab w:val="left" w:pos="6840"/>
                <w:tab w:val="left" w:pos="7200"/>
              </w:tabs>
              <w:jc w:val="center"/>
              <w:rPr>
                <w:rFonts w:asciiTheme="minorHAnsi" w:hAnsiTheme="minorHAnsi" w:cs="Arial"/>
                <w:sz w:val="18"/>
              </w:rPr>
            </w:pPr>
          </w:p>
        </w:tc>
      </w:tr>
      <w:tr w:rsidR="005820C7" w:rsidRPr="005820C7" w14:paraId="2F9875BD" w14:textId="77777777" w:rsidTr="005E500A">
        <w:trPr>
          <w:trHeight w:val="605"/>
        </w:trPr>
        <w:tc>
          <w:tcPr>
            <w:tcW w:w="3640" w:type="dxa"/>
            <w:gridSpan w:val="3"/>
            <w:shd w:val="clear" w:color="auto" w:fill="E6E6E6"/>
            <w:vAlign w:val="center"/>
          </w:tcPr>
          <w:p w14:paraId="7961970E" w14:textId="77777777" w:rsidR="005820C7" w:rsidRPr="005820C7" w:rsidRDefault="005820C7" w:rsidP="009E4EF0">
            <w:pPr>
              <w:pStyle w:val="BodyText"/>
              <w:tabs>
                <w:tab w:val="clear" w:pos="9360"/>
              </w:tabs>
              <w:rPr>
                <w:rFonts w:asciiTheme="minorHAnsi" w:hAnsiTheme="minorHAnsi" w:cs="Arial"/>
                <w:b/>
              </w:rPr>
            </w:pPr>
            <w:r w:rsidRPr="005820C7">
              <w:rPr>
                <w:rFonts w:asciiTheme="minorHAnsi" w:hAnsiTheme="minorHAnsi" w:cs="Arial"/>
                <w:b/>
              </w:rPr>
              <w:t>College, University, or Educational Program You Plan to Attend</w:t>
            </w:r>
          </w:p>
        </w:tc>
        <w:tc>
          <w:tcPr>
            <w:tcW w:w="5895" w:type="dxa"/>
            <w:gridSpan w:val="4"/>
            <w:vAlign w:val="center"/>
          </w:tcPr>
          <w:p w14:paraId="2FECEEF8" w14:textId="77777777" w:rsidR="005820C7" w:rsidRPr="005820C7" w:rsidRDefault="005820C7" w:rsidP="009E4EF0">
            <w:pPr>
              <w:pStyle w:val="BodyText"/>
              <w:tabs>
                <w:tab w:val="clear" w:pos="9360"/>
              </w:tabs>
              <w:rPr>
                <w:rFonts w:asciiTheme="minorHAnsi" w:hAnsiTheme="minorHAnsi" w:cs="Arial"/>
                <w:sz w:val="18"/>
              </w:rPr>
            </w:pPr>
          </w:p>
        </w:tc>
      </w:tr>
      <w:tr w:rsidR="005820C7" w:rsidRPr="005820C7" w14:paraId="5EB5C9E9" w14:textId="77777777" w:rsidTr="005E500A">
        <w:trPr>
          <w:trHeight w:val="552"/>
        </w:trPr>
        <w:tc>
          <w:tcPr>
            <w:tcW w:w="3640" w:type="dxa"/>
            <w:gridSpan w:val="3"/>
            <w:shd w:val="clear" w:color="auto" w:fill="E6E6E6"/>
            <w:vAlign w:val="center"/>
          </w:tcPr>
          <w:p w14:paraId="06E99EBE" w14:textId="77777777" w:rsidR="005820C7" w:rsidRPr="005820C7" w:rsidRDefault="005820C7" w:rsidP="009E4EF0">
            <w:pPr>
              <w:pStyle w:val="BodyText"/>
              <w:tabs>
                <w:tab w:val="clear" w:pos="9360"/>
              </w:tabs>
              <w:rPr>
                <w:rFonts w:asciiTheme="minorHAnsi" w:hAnsiTheme="minorHAnsi" w:cs="Arial"/>
                <w:b/>
              </w:rPr>
            </w:pPr>
            <w:r w:rsidRPr="005820C7">
              <w:rPr>
                <w:rFonts w:asciiTheme="minorHAnsi" w:hAnsiTheme="minorHAnsi" w:cs="Arial"/>
                <w:b/>
              </w:rPr>
              <w:t>Mailing Address of Institution</w:t>
            </w:r>
          </w:p>
        </w:tc>
        <w:tc>
          <w:tcPr>
            <w:tcW w:w="5895" w:type="dxa"/>
            <w:gridSpan w:val="4"/>
            <w:vAlign w:val="center"/>
          </w:tcPr>
          <w:p w14:paraId="4B7B92A6" w14:textId="77777777" w:rsidR="005820C7" w:rsidRPr="005820C7" w:rsidRDefault="005820C7" w:rsidP="009E4EF0">
            <w:pPr>
              <w:pStyle w:val="BodyText"/>
              <w:tabs>
                <w:tab w:val="clear" w:pos="9360"/>
                <w:tab w:val="left" w:pos="2160"/>
                <w:tab w:val="left" w:pos="5760"/>
              </w:tabs>
              <w:rPr>
                <w:rFonts w:asciiTheme="minorHAnsi" w:hAnsiTheme="minorHAnsi" w:cs="Arial"/>
                <w:sz w:val="18"/>
              </w:rPr>
            </w:pPr>
          </w:p>
        </w:tc>
      </w:tr>
      <w:tr w:rsidR="005820C7" w:rsidRPr="005820C7" w14:paraId="156A1817" w14:textId="77777777" w:rsidTr="005E500A">
        <w:trPr>
          <w:trHeight w:val="432"/>
        </w:trPr>
        <w:tc>
          <w:tcPr>
            <w:tcW w:w="3640" w:type="dxa"/>
            <w:gridSpan w:val="3"/>
            <w:shd w:val="clear" w:color="auto" w:fill="E6E6E6"/>
            <w:vAlign w:val="center"/>
          </w:tcPr>
          <w:p w14:paraId="7F0FE727" w14:textId="77777777" w:rsidR="005820C7" w:rsidRPr="005820C7" w:rsidRDefault="005820C7" w:rsidP="009E4EF0">
            <w:pPr>
              <w:rPr>
                <w:rFonts w:asciiTheme="minorHAnsi" w:hAnsiTheme="minorHAnsi" w:cs="Arial"/>
                <w:b/>
                <w:sz w:val="18"/>
              </w:rPr>
            </w:pPr>
            <w:r w:rsidRPr="005820C7">
              <w:rPr>
                <w:rFonts w:asciiTheme="minorHAnsi" w:hAnsiTheme="minorHAnsi" w:cs="Arial"/>
                <w:b/>
              </w:rPr>
              <w:t>Intended Major</w:t>
            </w:r>
          </w:p>
        </w:tc>
        <w:tc>
          <w:tcPr>
            <w:tcW w:w="5895" w:type="dxa"/>
            <w:gridSpan w:val="4"/>
            <w:vAlign w:val="center"/>
          </w:tcPr>
          <w:p w14:paraId="2023B882" w14:textId="77777777" w:rsidR="005820C7" w:rsidRPr="005820C7" w:rsidRDefault="005820C7" w:rsidP="009E4EF0">
            <w:pPr>
              <w:tabs>
                <w:tab w:val="left" w:pos="2160"/>
                <w:tab w:val="left" w:pos="6840"/>
                <w:tab w:val="left" w:pos="7200"/>
              </w:tabs>
              <w:rPr>
                <w:rFonts w:asciiTheme="minorHAnsi" w:hAnsiTheme="minorHAnsi" w:cs="Arial"/>
                <w:sz w:val="18"/>
              </w:rPr>
            </w:pPr>
          </w:p>
        </w:tc>
      </w:tr>
      <w:tr w:rsidR="005820C7" w:rsidRPr="005820C7" w14:paraId="0A00AC29" w14:textId="77777777" w:rsidTr="005E500A">
        <w:trPr>
          <w:trHeight w:val="432"/>
        </w:trPr>
        <w:tc>
          <w:tcPr>
            <w:tcW w:w="3640" w:type="dxa"/>
            <w:gridSpan w:val="3"/>
            <w:shd w:val="clear" w:color="auto" w:fill="E6E6E6"/>
            <w:vAlign w:val="center"/>
          </w:tcPr>
          <w:p w14:paraId="222ADB10" w14:textId="77777777" w:rsidR="005820C7" w:rsidRPr="005820C7" w:rsidRDefault="005820C7" w:rsidP="009E4EF0">
            <w:pPr>
              <w:rPr>
                <w:rFonts w:asciiTheme="minorHAnsi" w:hAnsiTheme="minorHAnsi" w:cs="Arial"/>
                <w:b/>
              </w:rPr>
            </w:pPr>
            <w:r w:rsidRPr="005820C7">
              <w:rPr>
                <w:rFonts w:asciiTheme="minorHAnsi" w:hAnsiTheme="minorHAnsi" w:cs="Arial"/>
                <w:b/>
              </w:rPr>
              <w:t>Intended Profession or Career</w:t>
            </w:r>
          </w:p>
        </w:tc>
        <w:tc>
          <w:tcPr>
            <w:tcW w:w="5895" w:type="dxa"/>
            <w:gridSpan w:val="4"/>
            <w:vAlign w:val="center"/>
          </w:tcPr>
          <w:p w14:paraId="6122AAD6" w14:textId="77777777" w:rsidR="005820C7" w:rsidRPr="005820C7" w:rsidRDefault="005820C7" w:rsidP="009E4EF0">
            <w:pPr>
              <w:tabs>
                <w:tab w:val="left" w:pos="2160"/>
                <w:tab w:val="left" w:pos="6840"/>
                <w:tab w:val="left" w:pos="7200"/>
              </w:tabs>
              <w:rPr>
                <w:rFonts w:asciiTheme="minorHAnsi" w:hAnsiTheme="minorHAnsi" w:cs="Arial"/>
                <w:sz w:val="18"/>
              </w:rPr>
            </w:pPr>
          </w:p>
        </w:tc>
      </w:tr>
      <w:tr w:rsidR="005820C7" w:rsidRPr="005820C7" w14:paraId="5EF213A8" w14:textId="77777777" w:rsidTr="00475BDA">
        <w:trPr>
          <w:trHeight w:val="975"/>
        </w:trPr>
        <w:tc>
          <w:tcPr>
            <w:tcW w:w="3640" w:type="dxa"/>
            <w:gridSpan w:val="3"/>
            <w:shd w:val="clear" w:color="auto" w:fill="E6E6E6"/>
            <w:vAlign w:val="center"/>
          </w:tcPr>
          <w:p w14:paraId="56D96142" w14:textId="77777777" w:rsidR="005820C7" w:rsidRPr="005820C7" w:rsidRDefault="005820C7" w:rsidP="009E4EF0">
            <w:pPr>
              <w:rPr>
                <w:rFonts w:asciiTheme="minorHAnsi" w:hAnsiTheme="minorHAnsi" w:cs="Arial"/>
                <w:b/>
              </w:rPr>
            </w:pPr>
            <w:r w:rsidRPr="005820C7">
              <w:rPr>
                <w:rFonts w:asciiTheme="minorHAnsi" w:hAnsiTheme="minorHAnsi" w:cs="Arial"/>
                <w:b/>
              </w:rPr>
              <w:t>Student ID (at college), if known</w:t>
            </w:r>
          </w:p>
        </w:tc>
        <w:tc>
          <w:tcPr>
            <w:tcW w:w="5895" w:type="dxa"/>
            <w:gridSpan w:val="4"/>
            <w:vAlign w:val="center"/>
          </w:tcPr>
          <w:p w14:paraId="6C74FBF0" w14:textId="77777777" w:rsidR="005820C7" w:rsidRPr="005820C7" w:rsidRDefault="005820C7" w:rsidP="009E4EF0">
            <w:pPr>
              <w:tabs>
                <w:tab w:val="left" w:pos="2160"/>
                <w:tab w:val="left" w:pos="6840"/>
                <w:tab w:val="left" w:pos="7200"/>
              </w:tabs>
              <w:rPr>
                <w:rFonts w:asciiTheme="minorHAnsi" w:hAnsiTheme="minorHAnsi" w:cs="Arial"/>
                <w:sz w:val="18"/>
              </w:rPr>
            </w:pPr>
          </w:p>
        </w:tc>
      </w:tr>
      <w:tr w:rsidR="005820C7" w:rsidRPr="005820C7" w14:paraId="66767057" w14:textId="77777777" w:rsidTr="005E500A">
        <w:trPr>
          <w:trHeight w:val="605"/>
        </w:trPr>
        <w:tc>
          <w:tcPr>
            <w:tcW w:w="2368" w:type="dxa"/>
            <w:shd w:val="clear" w:color="auto" w:fill="E6E6E6"/>
            <w:vAlign w:val="center"/>
          </w:tcPr>
          <w:p w14:paraId="07E8FC69" w14:textId="77777777" w:rsidR="005820C7" w:rsidRPr="005820C7" w:rsidRDefault="005820C7" w:rsidP="009E4EF0">
            <w:pPr>
              <w:rPr>
                <w:rFonts w:asciiTheme="minorHAnsi" w:hAnsiTheme="minorHAnsi" w:cs="Arial"/>
                <w:sz w:val="18"/>
              </w:rPr>
            </w:pPr>
            <w:r w:rsidRPr="005820C7">
              <w:rPr>
                <w:rFonts w:asciiTheme="minorHAnsi" w:hAnsiTheme="minorHAnsi" w:cs="Arial"/>
                <w:b/>
              </w:rPr>
              <w:lastRenderedPageBreak/>
              <w:t>Year in College Next Year (freshman, sophomore, etc.)</w:t>
            </w:r>
          </w:p>
        </w:tc>
        <w:tc>
          <w:tcPr>
            <w:tcW w:w="2319" w:type="dxa"/>
            <w:gridSpan w:val="3"/>
            <w:shd w:val="clear" w:color="auto" w:fill="auto"/>
            <w:vAlign w:val="center"/>
          </w:tcPr>
          <w:p w14:paraId="1027FC99" w14:textId="77777777" w:rsidR="005820C7" w:rsidRPr="005820C7" w:rsidRDefault="005820C7" w:rsidP="009E4EF0">
            <w:pPr>
              <w:jc w:val="center"/>
              <w:rPr>
                <w:rFonts w:asciiTheme="minorHAnsi" w:hAnsiTheme="minorHAnsi" w:cs="Arial"/>
                <w:sz w:val="18"/>
              </w:rPr>
            </w:pPr>
          </w:p>
        </w:tc>
        <w:tc>
          <w:tcPr>
            <w:tcW w:w="3064" w:type="dxa"/>
            <w:gridSpan w:val="2"/>
            <w:shd w:val="clear" w:color="auto" w:fill="E6E6E6"/>
            <w:vAlign w:val="center"/>
          </w:tcPr>
          <w:p w14:paraId="691232C0" w14:textId="77777777" w:rsidR="005820C7" w:rsidRPr="005820C7" w:rsidRDefault="005820C7" w:rsidP="009E4EF0">
            <w:pPr>
              <w:tabs>
                <w:tab w:val="left" w:pos="7200"/>
              </w:tabs>
              <w:rPr>
                <w:rFonts w:asciiTheme="minorHAnsi" w:hAnsiTheme="minorHAnsi" w:cs="Arial"/>
                <w:b/>
              </w:rPr>
            </w:pPr>
            <w:r w:rsidRPr="005820C7">
              <w:rPr>
                <w:rFonts w:asciiTheme="minorHAnsi" w:hAnsiTheme="minorHAnsi" w:cs="Arial"/>
                <w:b/>
              </w:rPr>
              <w:t>Estimated Cost of Attendance Next Year (tuition, fees, books, housing, etc.)</w:t>
            </w:r>
          </w:p>
        </w:tc>
        <w:tc>
          <w:tcPr>
            <w:tcW w:w="1784" w:type="dxa"/>
            <w:vAlign w:val="center"/>
          </w:tcPr>
          <w:p w14:paraId="7A31E04A" w14:textId="77777777" w:rsidR="005820C7" w:rsidRPr="005820C7" w:rsidRDefault="005820C7" w:rsidP="009E4EF0">
            <w:pPr>
              <w:tabs>
                <w:tab w:val="left" w:pos="7200"/>
              </w:tabs>
              <w:jc w:val="right"/>
              <w:rPr>
                <w:rFonts w:asciiTheme="minorHAnsi" w:hAnsiTheme="minorHAnsi" w:cs="Arial"/>
                <w:sz w:val="18"/>
              </w:rPr>
            </w:pPr>
          </w:p>
        </w:tc>
      </w:tr>
    </w:tbl>
    <w:p w14:paraId="68C0A460" w14:textId="77777777" w:rsidR="005820C7" w:rsidRPr="005820C7" w:rsidRDefault="005820C7" w:rsidP="005820C7">
      <w:pPr>
        <w:tabs>
          <w:tab w:val="left" w:pos="2160"/>
          <w:tab w:val="left" w:pos="6840"/>
          <w:tab w:val="left" w:pos="7200"/>
        </w:tabs>
        <w:rPr>
          <w:rFonts w:asciiTheme="minorHAnsi" w:hAnsiTheme="minorHAnsi" w:cs="Arial"/>
        </w:rPr>
      </w:pPr>
    </w:p>
    <w:p w14:paraId="416EF0DC" w14:textId="77777777" w:rsidR="005820C7" w:rsidRPr="005820C7" w:rsidRDefault="005820C7" w:rsidP="005820C7">
      <w:pPr>
        <w:pStyle w:val="Header"/>
        <w:rPr>
          <w:rFonts w:asciiTheme="minorHAnsi" w:hAnsiTheme="minorHAnsi" w:cs="Arial"/>
          <w:b/>
          <w:bCs/>
          <w:sz w:val="32"/>
        </w:rPr>
      </w:pPr>
      <w:r w:rsidRPr="005820C7">
        <w:rPr>
          <w:rFonts w:asciiTheme="minorHAnsi" w:hAnsiTheme="minorHAnsi" w:cs="Arial"/>
          <w:b/>
          <w:bCs/>
          <w:sz w:val="28"/>
        </w:rPr>
        <w:t>Activities Chart</w:t>
      </w:r>
    </w:p>
    <w:p w14:paraId="581AF6AC" w14:textId="77777777" w:rsidR="005820C7" w:rsidRPr="005820C7" w:rsidRDefault="005820C7" w:rsidP="005820C7">
      <w:pPr>
        <w:pStyle w:val="NoSpacing"/>
        <w:rPr>
          <w:rFonts w:asciiTheme="minorHAnsi" w:hAnsiTheme="minorHAnsi" w:cs="Arial"/>
          <w:i/>
          <w:sz w:val="20"/>
          <w:szCs w:val="20"/>
        </w:rPr>
      </w:pPr>
      <w:r w:rsidRPr="005820C7">
        <w:rPr>
          <w:rFonts w:asciiTheme="minorHAnsi" w:hAnsiTheme="minorHAnsi" w:cs="Arial"/>
          <w:i/>
          <w:sz w:val="20"/>
          <w:szCs w:val="20"/>
        </w:rPr>
        <w:t xml:space="preserve">Please list below the activities in which you have participated. Start with most recent activities and list in reverse chronological order.  Add or delete rows as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236"/>
        <w:gridCol w:w="894"/>
        <w:gridCol w:w="980"/>
        <w:gridCol w:w="978"/>
        <w:gridCol w:w="3784"/>
      </w:tblGrid>
      <w:tr w:rsidR="005820C7" w:rsidRPr="005820C7" w14:paraId="5E348D94" w14:textId="77777777" w:rsidTr="009E4EF0">
        <w:trPr>
          <w:cantSplit/>
        </w:trPr>
        <w:tc>
          <w:tcPr>
            <w:tcW w:w="2808" w:type="dxa"/>
            <w:gridSpan w:val="2"/>
            <w:vMerge w:val="restart"/>
            <w:shd w:val="clear" w:color="auto" w:fill="E6E6E6"/>
            <w:vAlign w:val="center"/>
          </w:tcPr>
          <w:p w14:paraId="1D75FAA8" w14:textId="77777777" w:rsidR="005820C7" w:rsidRPr="005820C7" w:rsidRDefault="005820C7" w:rsidP="009E4EF0">
            <w:pPr>
              <w:pStyle w:val="Header"/>
              <w:rPr>
                <w:rFonts w:asciiTheme="minorHAnsi" w:hAnsiTheme="minorHAnsi" w:cs="Arial"/>
                <w:b/>
                <w:bCs/>
              </w:rPr>
            </w:pPr>
            <w:r w:rsidRPr="005820C7">
              <w:rPr>
                <w:rFonts w:asciiTheme="minorHAnsi" w:hAnsiTheme="minorHAnsi" w:cs="Arial"/>
                <w:b/>
                <w:bCs/>
              </w:rPr>
              <w:t>Type of Activity</w:t>
            </w:r>
          </w:p>
        </w:tc>
        <w:tc>
          <w:tcPr>
            <w:tcW w:w="900" w:type="dxa"/>
            <w:vMerge w:val="restart"/>
            <w:shd w:val="clear" w:color="auto" w:fill="E6E6E6"/>
            <w:vAlign w:val="center"/>
          </w:tcPr>
          <w:p w14:paraId="521DAE29" w14:textId="77777777" w:rsidR="00BC3ED8" w:rsidRDefault="005820C7" w:rsidP="009E4EF0">
            <w:pPr>
              <w:pStyle w:val="Header"/>
              <w:rPr>
                <w:rFonts w:asciiTheme="minorHAnsi" w:hAnsiTheme="minorHAnsi" w:cs="Arial"/>
                <w:b/>
                <w:bCs/>
              </w:rPr>
            </w:pPr>
            <w:r w:rsidRPr="005820C7">
              <w:rPr>
                <w:rFonts w:asciiTheme="minorHAnsi" w:hAnsiTheme="minorHAnsi" w:cs="Arial"/>
                <w:b/>
                <w:bCs/>
              </w:rPr>
              <w:t xml:space="preserve">Dates </w:t>
            </w:r>
          </w:p>
          <w:p w14:paraId="57AF3E66" w14:textId="77777777" w:rsidR="005820C7" w:rsidRPr="00BC3ED8" w:rsidRDefault="00BC3ED8" w:rsidP="009E4EF0">
            <w:pPr>
              <w:pStyle w:val="Header"/>
              <w:rPr>
                <w:rFonts w:asciiTheme="minorHAnsi" w:hAnsiTheme="minorHAnsi" w:cs="Arial"/>
                <w:bCs/>
              </w:rPr>
            </w:pPr>
            <w:r w:rsidRPr="00BC3ED8">
              <w:rPr>
                <w:rFonts w:asciiTheme="minorHAnsi" w:hAnsiTheme="minorHAnsi" w:cs="Arial"/>
                <w:bCs/>
              </w:rPr>
              <w:t>(</w:t>
            </w:r>
            <w:r w:rsidR="005820C7" w:rsidRPr="00BC3ED8">
              <w:rPr>
                <w:rFonts w:asciiTheme="minorHAnsi" w:hAnsiTheme="minorHAnsi" w:cs="Arial"/>
                <w:bCs/>
              </w:rPr>
              <w:t>From -To</w:t>
            </w:r>
            <w:r w:rsidRPr="00BC3ED8">
              <w:rPr>
                <w:rFonts w:asciiTheme="minorHAnsi" w:hAnsiTheme="minorHAnsi" w:cs="Arial"/>
                <w:bCs/>
              </w:rPr>
              <w:t>)</w:t>
            </w:r>
          </w:p>
        </w:tc>
        <w:tc>
          <w:tcPr>
            <w:tcW w:w="1980" w:type="dxa"/>
            <w:gridSpan w:val="2"/>
            <w:tcBorders>
              <w:bottom w:val="single" w:sz="4" w:space="0" w:color="auto"/>
            </w:tcBorders>
            <w:shd w:val="clear" w:color="auto" w:fill="E6E6E6"/>
            <w:vAlign w:val="center"/>
          </w:tcPr>
          <w:p w14:paraId="78F9B148" w14:textId="77777777" w:rsidR="005820C7" w:rsidRPr="005820C7" w:rsidRDefault="005820C7" w:rsidP="009E4EF0">
            <w:pPr>
              <w:pStyle w:val="Header"/>
              <w:rPr>
                <w:rFonts w:asciiTheme="minorHAnsi" w:hAnsiTheme="minorHAnsi" w:cs="Arial"/>
                <w:b/>
                <w:bCs/>
              </w:rPr>
            </w:pPr>
            <w:r w:rsidRPr="005820C7">
              <w:rPr>
                <w:rFonts w:asciiTheme="minorHAnsi" w:hAnsiTheme="minorHAnsi" w:cs="Arial"/>
                <w:b/>
                <w:bCs/>
              </w:rPr>
              <w:t>Time Spent</w:t>
            </w:r>
          </w:p>
        </w:tc>
        <w:tc>
          <w:tcPr>
            <w:tcW w:w="3888" w:type="dxa"/>
            <w:vMerge w:val="restart"/>
            <w:shd w:val="clear" w:color="auto" w:fill="E6E6E6"/>
            <w:vAlign w:val="center"/>
          </w:tcPr>
          <w:p w14:paraId="1E131C62" w14:textId="77777777" w:rsidR="005820C7" w:rsidRPr="005820C7" w:rsidRDefault="005820C7" w:rsidP="009E4EF0">
            <w:pPr>
              <w:pStyle w:val="Header"/>
              <w:rPr>
                <w:rFonts w:asciiTheme="minorHAnsi" w:hAnsiTheme="minorHAnsi" w:cs="Arial"/>
                <w:b/>
                <w:bCs/>
              </w:rPr>
            </w:pPr>
            <w:r w:rsidRPr="005820C7">
              <w:rPr>
                <w:rFonts w:asciiTheme="minorHAnsi" w:hAnsiTheme="minorHAnsi" w:cs="Arial"/>
                <w:b/>
                <w:bCs/>
              </w:rPr>
              <w:t>Responsibilities /</w:t>
            </w:r>
            <w:r w:rsidR="00BC3ED8">
              <w:rPr>
                <w:rFonts w:asciiTheme="minorHAnsi" w:hAnsiTheme="minorHAnsi" w:cs="Arial"/>
                <w:b/>
                <w:bCs/>
              </w:rPr>
              <w:t xml:space="preserve"> </w:t>
            </w:r>
            <w:r w:rsidRPr="005820C7">
              <w:rPr>
                <w:rFonts w:asciiTheme="minorHAnsi" w:hAnsiTheme="minorHAnsi" w:cs="Arial"/>
                <w:b/>
                <w:bCs/>
              </w:rPr>
              <w:t>Accomplishments</w:t>
            </w:r>
          </w:p>
        </w:tc>
      </w:tr>
      <w:tr w:rsidR="005820C7" w:rsidRPr="005820C7" w14:paraId="3AFA3E43" w14:textId="77777777" w:rsidTr="009E4EF0">
        <w:trPr>
          <w:cantSplit/>
        </w:trPr>
        <w:tc>
          <w:tcPr>
            <w:tcW w:w="2808" w:type="dxa"/>
            <w:gridSpan w:val="2"/>
            <w:vMerge/>
            <w:tcBorders>
              <w:bottom w:val="single" w:sz="4" w:space="0" w:color="auto"/>
            </w:tcBorders>
            <w:vAlign w:val="center"/>
          </w:tcPr>
          <w:p w14:paraId="21284687" w14:textId="77777777" w:rsidR="005820C7" w:rsidRPr="005820C7" w:rsidRDefault="005820C7" w:rsidP="009E4EF0">
            <w:pPr>
              <w:pStyle w:val="Header"/>
              <w:rPr>
                <w:rFonts w:asciiTheme="minorHAnsi" w:hAnsiTheme="minorHAnsi" w:cs="Arial"/>
                <w:b/>
                <w:bCs/>
              </w:rPr>
            </w:pPr>
          </w:p>
        </w:tc>
        <w:tc>
          <w:tcPr>
            <w:tcW w:w="900" w:type="dxa"/>
            <w:vMerge/>
            <w:tcBorders>
              <w:bottom w:val="single" w:sz="4" w:space="0" w:color="auto"/>
            </w:tcBorders>
            <w:vAlign w:val="center"/>
          </w:tcPr>
          <w:p w14:paraId="212661C4" w14:textId="77777777" w:rsidR="005820C7" w:rsidRPr="005820C7" w:rsidRDefault="005820C7" w:rsidP="009E4EF0">
            <w:pPr>
              <w:pStyle w:val="Header"/>
              <w:rPr>
                <w:rFonts w:asciiTheme="minorHAnsi" w:hAnsiTheme="minorHAnsi" w:cs="Arial"/>
                <w:b/>
                <w:bCs/>
              </w:rPr>
            </w:pPr>
          </w:p>
        </w:tc>
        <w:tc>
          <w:tcPr>
            <w:tcW w:w="990" w:type="dxa"/>
            <w:tcBorders>
              <w:bottom w:val="single" w:sz="4" w:space="0" w:color="auto"/>
            </w:tcBorders>
            <w:shd w:val="clear" w:color="auto" w:fill="E6E6E6"/>
            <w:vAlign w:val="center"/>
          </w:tcPr>
          <w:p w14:paraId="588162EF" w14:textId="77777777" w:rsidR="005820C7" w:rsidRPr="005820C7" w:rsidRDefault="005820C7" w:rsidP="009E4EF0">
            <w:pPr>
              <w:pStyle w:val="Header"/>
              <w:rPr>
                <w:rFonts w:asciiTheme="minorHAnsi" w:hAnsiTheme="minorHAnsi" w:cs="Arial"/>
                <w:bCs/>
              </w:rPr>
            </w:pPr>
            <w:r w:rsidRPr="005820C7">
              <w:rPr>
                <w:rFonts w:asciiTheme="minorHAnsi" w:hAnsiTheme="minorHAnsi" w:cs="Arial"/>
                <w:bCs/>
              </w:rPr>
              <w:t>Hours per Month or Week</w:t>
            </w:r>
          </w:p>
        </w:tc>
        <w:tc>
          <w:tcPr>
            <w:tcW w:w="990" w:type="dxa"/>
            <w:tcBorders>
              <w:bottom w:val="single" w:sz="4" w:space="0" w:color="auto"/>
            </w:tcBorders>
            <w:shd w:val="clear" w:color="auto" w:fill="E6E6E6"/>
            <w:vAlign w:val="center"/>
          </w:tcPr>
          <w:p w14:paraId="76BD56A5" w14:textId="77777777" w:rsidR="005820C7" w:rsidRPr="005820C7" w:rsidRDefault="005820C7" w:rsidP="009E4EF0">
            <w:pPr>
              <w:pStyle w:val="Header"/>
              <w:rPr>
                <w:rFonts w:asciiTheme="minorHAnsi" w:hAnsiTheme="minorHAnsi" w:cs="Arial"/>
                <w:bCs/>
              </w:rPr>
            </w:pPr>
            <w:r w:rsidRPr="005820C7">
              <w:rPr>
                <w:rFonts w:asciiTheme="minorHAnsi" w:hAnsiTheme="minorHAnsi" w:cs="Arial"/>
                <w:bCs/>
              </w:rPr>
              <w:t xml:space="preserve">Total </w:t>
            </w:r>
            <w:r w:rsidRPr="005820C7">
              <w:rPr>
                <w:rFonts w:asciiTheme="minorHAnsi" w:hAnsiTheme="minorHAnsi" w:cs="Arial"/>
                <w:bCs/>
              </w:rPr>
              <w:br/>
              <w:t>Hours</w:t>
            </w:r>
          </w:p>
        </w:tc>
        <w:tc>
          <w:tcPr>
            <w:tcW w:w="3888" w:type="dxa"/>
            <w:vMerge/>
            <w:tcBorders>
              <w:bottom w:val="single" w:sz="4" w:space="0" w:color="auto"/>
            </w:tcBorders>
            <w:vAlign w:val="center"/>
          </w:tcPr>
          <w:p w14:paraId="58B1E064" w14:textId="77777777" w:rsidR="005820C7" w:rsidRPr="005820C7" w:rsidRDefault="005820C7" w:rsidP="009E4EF0">
            <w:pPr>
              <w:pStyle w:val="Header"/>
              <w:rPr>
                <w:rFonts w:asciiTheme="minorHAnsi" w:hAnsiTheme="minorHAnsi" w:cs="Arial"/>
                <w:b/>
                <w:bCs/>
              </w:rPr>
            </w:pPr>
          </w:p>
        </w:tc>
      </w:tr>
      <w:tr w:rsidR="005820C7" w:rsidRPr="005820C7" w14:paraId="25107FD4" w14:textId="77777777" w:rsidTr="005820C7">
        <w:trPr>
          <w:trHeight w:val="408"/>
        </w:trPr>
        <w:tc>
          <w:tcPr>
            <w:tcW w:w="9576" w:type="dxa"/>
            <w:gridSpan w:val="6"/>
            <w:shd w:val="clear" w:color="auto" w:fill="E0E1F3" w:themeFill="text2" w:themeFillTint="1A"/>
            <w:vAlign w:val="center"/>
          </w:tcPr>
          <w:p w14:paraId="2D335354" w14:textId="77777777" w:rsidR="005820C7" w:rsidRPr="005820C7" w:rsidRDefault="005820C7" w:rsidP="009E4EF0">
            <w:pPr>
              <w:pStyle w:val="Header"/>
              <w:rPr>
                <w:rFonts w:asciiTheme="minorHAnsi" w:hAnsiTheme="minorHAnsi" w:cs="Arial"/>
                <w:b/>
                <w:bCs/>
              </w:rPr>
            </w:pPr>
            <w:r w:rsidRPr="005820C7">
              <w:rPr>
                <w:rFonts w:asciiTheme="minorHAnsi" w:hAnsiTheme="minorHAnsi" w:cs="Arial"/>
                <w:b/>
                <w:bCs/>
              </w:rPr>
              <w:t>School/Family/Community Activities:</w:t>
            </w:r>
          </w:p>
        </w:tc>
      </w:tr>
      <w:tr w:rsidR="005820C7" w:rsidRPr="005820C7" w14:paraId="208DFCE9" w14:textId="77777777" w:rsidTr="009E4EF0">
        <w:trPr>
          <w:trHeight w:val="432"/>
        </w:trPr>
        <w:tc>
          <w:tcPr>
            <w:tcW w:w="468" w:type="dxa"/>
            <w:vAlign w:val="center"/>
          </w:tcPr>
          <w:p w14:paraId="0504B858" w14:textId="77777777" w:rsidR="005820C7" w:rsidRPr="005820C7" w:rsidRDefault="005820C7" w:rsidP="009E4EF0">
            <w:pPr>
              <w:pStyle w:val="Header"/>
              <w:rPr>
                <w:rFonts w:asciiTheme="minorHAnsi" w:hAnsiTheme="minorHAnsi" w:cs="Arial"/>
                <w:bCs/>
              </w:rPr>
            </w:pPr>
            <w:r w:rsidRPr="005820C7">
              <w:rPr>
                <w:rFonts w:asciiTheme="minorHAnsi" w:hAnsiTheme="minorHAnsi" w:cs="Arial"/>
                <w:bCs/>
              </w:rPr>
              <w:t>(1)</w:t>
            </w:r>
          </w:p>
        </w:tc>
        <w:tc>
          <w:tcPr>
            <w:tcW w:w="2340" w:type="dxa"/>
            <w:vAlign w:val="center"/>
          </w:tcPr>
          <w:p w14:paraId="2120B0A8" w14:textId="77777777" w:rsidR="005820C7" w:rsidRPr="005820C7" w:rsidRDefault="005820C7" w:rsidP="009E4EF0">
            <w:pPr>
              <w:pStyle w:val="Header"/>
              <w:rPr>
                <w:rFonts w:asciiTheme="minorHAnsi" w:hAnsiTheme="minorHAnsi" w:cs="Arial"/>
                <w:bCs/>
              </w:rPr>
            </w:pPr>
          </w:p>
        </w:tc>
        <w:tc>
          <w:tcPr>
            <w:tcW w:w="900" w:type="dxa"/>
            <w:vAlign w:val="center"/>
          </w:tcPr>
          <w:p w14:paraId="7E25E8B5" w14:textId="77777777" w:rsidR="005820C7" w:rsidRPr="005820C7" w:rsidRDefault="005820C7" w:rsidP="009E4EF0">
            <w:pPr>
              <w:pStyle w:val="Header"/>
              <w:rPr>
                <w:rFonts w:asciiTheme="minorHAnsi" w:hAnsiTheme="minorHAnsi" w:cs="Arial"/>
                <w:bCs/>
              </w:rPr>
            </w:pPr>
          </w:p>
        </w:tc>
        <w:tc>
          <w:tcPr>
            <w:tcW w:w="990" w:type="dxa"/>
            <w:vAlign w:val="center"/>
          </w:tcPr>
          <w:p w14:paraId="0F5D5321" w14:textId="77777777" w:rsidR="005820C7" w:rsidRPr="005820C7" w:rsidRDefault="005820C7" w:rsidP="009E4EF0">
            <w:pPr>
              <w:pStyle w:val="Header"/>
              <w:rPr>
                <w:rFonts w:asciiTheme="minorHAnsi" w:hAnsiTheme="minorHAnsi" w:cs="Arial"/>
                <w:bCs/>
              </w:rPr>
            </w:pPr>
          </w:p>
        </w:tc>
        <w:tc>
          <w:tcPr>
            <w:tcW w:w="990" w:type="dxa"/>
            <w:vAlign w:val="center"/>
          </w:tcPr>
          <w:p w14:paraId="0A4AD7B5" w14:textId="77777777" w:rsidR="005820C7" w:rsidRPr="005820C7" w:rsidRDefault="005820C7" w:rsidP="009E4EF0">
            <w:pPr>
              <w:pStyle w:val="Header"/>
              <w:rPr>
                <w:rFonts w:asciiTheme="minorHAnsi" w:hAnsiTheme="minorHAnsi" w:cs="Arial"/>
                <w:bCs/>
              </w:rPr>
            </w:pPr>
          </w:p>
        </w:tc>
        <w:tc>
          <w:tcPr>
            <w:tcW w:w="3888" w:type="dxa"/>
            <w:vAlign w:val="center"/>
          </w:tcPr>
          <w:p w14:paraId="7441EF80" w14:textId="77777777" w:rsidR="005820C7" w:rsidRPr="005820C7" w:rsidRDefault="005820C7" w:rsidP="009E4EF0">
            <w:pPr>
              <w:pStyle w:val="Header"/>
              <w:rPr>
                <w:rFonts w:asciiTheme="minorHAnsi" w:hAnsiTheme="minorHAnsi" w:cs="Arial"/>
                <w:bCs/>
              </w:rPr>
            </w:pPr>
          </w:p>
        </w:tc>
      </w:tr>
      <w:tr w:rsidR="005820C7" w:rsidRPr="005820C7" w14:paraId="31CA907F" w14:textId="77777777" w:rsidTr="009E4EF0">
        <w:trPr>
          <w:trHeight w:val="432"/>
        </w:trPr>
        <w:tc>
          <w:tcPr>
            <w:tcW w:w="468" w:type="dxa"/>
            <w:vAlign w:val="center"/>
          </w:tcPr>
          <w:p w14:paraId="022C306B" w14:textId="77777777" w:rsidR="005820C7" w:rsidRPr="005820C7" w:rsidRDefault="005820C7" w:rsidP="009E4EF0">
            <w:pPr>
              <w:pStyle w:val="Header"/>
              <w:rPr>
                <w:rFonts w:asciiTheme="minorHAnsi" w:hAnsiTheme="minorHAnsi" w:cs="Arial"/>
                <w:bCs/>
              </w:rPr>
            </w:pPr>
            <w:r w:rsidRPr="005820C7">
              <w:rPr>
                <w:rFonts w:asciiTheme="minorHAnsi" w:hAnsiTheme="minorHAnsi" w:cs="Arial"/>
                <w:bCs/>
              </w:rPr>
              <w:t>(2)</w:t>
            </w:r>
          </w:p>
        </w:tc>
        <w:tc>
          <w:tcPr>
            <w:tcW w:w="2340" w:type="dxa"/>
            <w:vAlign w:val="center"/>
          </w:tcPr>
          <w:p w14:paraId="744A2E11" w14:textId="77777777" w:rsidR="005820C7" w:rsidRPr="005820C7" w:rsidRDefault="005820C7" w:rsidP="009E4EF0">
            <w:pPr>
              <w:pStyle w:val="Header"/>
              <w:rPr>
                <w:rFonts w:asciiTheme="minorHAnsi" w:hAnsiTheme="minorHAnsi" w:cs="Arial"/>
                <w:bCs/>
              </w:rPr>
            </w:pPr>
          </w:p>
        </w:tc>
        <w:tc>
          <w:tcPr>
            <w:tcW w:w="900" w:type="dxa"/>
            <w:vAlign w:val="center"/>
          </w:tcPr>
          <w:p w14:paraId="5CD64108" w14:textId="77777777" w:rsidR="005820C7" w:rsidRPr="005820C7" w:rsidRDefault="005820C7" w:rsidP="009E4EF0">
            <w:pPr>
              <w:pStyle w:val="Header"/>
              <w:rPr>
                <w:rFonts w:asciiTheme="minorHAnsi" w:hAnsiTheme="minorHAnsi" w:cs="Arial"/>
                <w:bCs/>
              </w:rPr>
            </w:pPr>
          </w:p>
        </w:tc>
        <w:tc>
          <w:tcPr>
            <w:tcW w:w="990" w:type="dxa"/>
            <w:vAlign w:val="center"/>
          </w:tcPr>
          <w:p w14:paraId="2289AE3E" w14:textId="77777777" w:rsidR="005820C7" w:rsidRPr="005820C7" w:rsidRDefault="005820C7" w:rsidP="009E4EF0">
            <w:pPr>
              <w:pStyle w:val="Header"/>
              <w:rPr>
                <w:rFonts w:asciiTheme="minorHAnsi" w:hAnsiTheme="minorHAnsi" w:cs="Arial"/>
                <w:bCs/>
              </w:rPr>
            </w:pPr>
          </w:p>
        </w:tc>
        <w:tc>
          <w:tcPr>
            <w:tcW w:w="990" w:type="dxa"/>
            <w:vAlign w:val="center"/>
          </w:tcPr>
          <w:p w14:paraId="16EE4E4D" w14:textId="77777777" w:rsidR="005820C7" w:rsidRPr="005820C7" w:rsidRDefault="005820C7" w:rsidP="009E4EF0">
            <w:pPr>
              <w:pStyle w:val="Header"/>
              <w:rPr>
                <w:rFonts w:asciiTheme="minorHAnsi" w:hAnsiTheme="minorHAnsi" w:cs="Arial"/>
                <w:bCs/>
              </w:rPr>
            </w:pPr>
          </w:p>
        </w:tc>
        <w:tc>
          <w:tcPr>
            <w:tcW w:w="3888" w:type="dxa"/>
            <w:vAlign w:val="center"/>
          </w:tcPr>
          <w:p w14:paraId="4F3EA847" w14:textId="77777777" w:rsidR="005820C7" w:rsidRPr="005820C7" w:rsidRDefault="005820C7" w:rsidP="009E4EF0">
            <w:pPr>
              <w:pStyle w:val="Header"/>
              <w:rPr>
                <w:rFonts w:asciiTheme="minorHAnsi" w:hAnsiTheme="minorHAnsi" w:cs="Arial"/>
                <w:bCs/>
              </w:rPr>
            </w:pPr>
          </w:p>
        </w:tc>
      </w:tr>
      <w:tr w:rsidR="005820C7" w:rsidRPr="005820C7" w14:paraId="35AB138C" w14:textId="77777777" w:rsidTr="009E4EF0">
        <w:trPr>
          <w:trHeight w:val="432"/>
        </w:trPr>
        <w:tc>
          <w:tcPr>
            <w:tcW w:w="468" w:type="dxa"/>
            <w:vAlign w:val="center"/>
          </w:tcPr>
          <w:p w14:paraId="431636C5" w14:textId="77777777" w:rsidR="005820C7" w:rsidRPr="005820C7" w:rsidRDefault="005820C7" w:rsidP="009E4EF0">
            <w:pPr>
              <w:pStyle w:val="Header"/>
              <w:rPr>
                <w:rFonts w:asciiTheme="minorHAnsi" w:hAnsiTheme="minorHAnsi" w:cs="Arial"/>
                <w:bCs/>
              </w:rPr>
            </w:pPr>
            <w:r w:rsidRPr="005820C7">
              <w:rPr>
                <w:rFonts w:asciiTheme="minorHAnsi" w:hAnsiTheme="minorHAnsi" w:cs="Arial"/>
                <w:bCs/>
              </w:rPr>
              <w:t>(3)</w:t>
            </w:r>
          </w:p>
        </w:tc>
        <w:tc>
          <w:tcPr>
            <w:tcW w:w="2340" w:type="dxa"/>
            <w:vAlign w:val="center"/>
          </w:tcPr>
          <w:p w14:paraId="46400D37" w14:textId="77777777" w:rsidR="005820C7" w:rsidRPr="005820C7" w:rsidRDefault="005820C7" w:rsidP="009E4EF0">
            <w:pPr>
              <w:pStyle w:val="Header"/>
              <w:rPr>
                <w:rFonts w:asciiTheme="minorHAnsi" w:hAnsiTheme="minorHAnsi" w:cs="Arial"/>
                <w:bCs/>
              </w:rPr>
            </w:pPr>
          </w:p>
        </w:tc>
        <w:tc>
          <w:tcPr>
            <w:tcW w:w="900" w:type="dxa"/>
            <w:vAlign w:val="center"/>
          </w:tcPr>
          <w:p w14:paraId="2247D52B" w14:textId="77777777" w:rsidR="005820C7" w:rsidRPr="005820C7" w:rsidRDefault="005820C7" w:rsidP="009E4EF0">
            <w:pPr>
              <w:pStyle w:val="Header"/>
              <w:rPr>
                <w:rFonts w:asciiTheme="minorHAnsi" w:hAnsiTheme="minorHAnsi" w:cs="Arial"/>
                <w:bCs/>
              </w:rPr>
            </w:pPr>
          </w:p>
        </w:tc>
        <w:tc>
          <w:tcPr>
            <w:tcW w:w="990" w:type="dxa"/>
            <w:vAlign w:val="center"/>
          </w:tcPr>
          <w:p w14:paraId="38C99276" w14:textId="77777777" w:rsidR="005820C7" w:rsidRPr="005820C7" w:rsidRDefault="005820C7" w:rsidP="009E4EF0">
            <w:pPr>
              <w:pStyle w:val="Header"/>
              <w:rPr>
                <w:rFonts w:asciiTheme="minorHAnsi" w:hAnsiTheme="minorHAnsi" w:cs="Arial"/>
                <w:bCs/>
              </w:rPr>
            </w:pPr>
          </w:p>
        </w:tc>
        <w:tc>
          <w:tcPr>
            <w:tcW w:w="990" w:type="dxa"/>
            <w:vAlign w:val="center"/>
          </w:tcPr>
          <w:p w14:paraId="2804896B" w14:textId="77777777" w:rsidR="005820C7" w:rsidRPr="005820C7" w:rsidRDefault="005820C7" w:rsidP="009E4EF0">
            <w:pPr>
              <w:pStyle w:val="Header"/>
              <w:rPr>
                <w:rFonts w:asciiTheme="minorHAnsi" w:hAnsiTheme="minorHAnsi" w:cs="Arial"/>
                <w:bCs/>
              </w:rPr>
            </w:pPr>
          </w:p>
        </w:tc>
        <w:tc>
          <w:tcPr>
            <w:tcW w:w="3888" w:type="dxa"/>
            <w:vAlign w:val="center"/>
          </w:tcPr>
          <w:p w14:paraId="51188B76" w14:textId="77777777" w:rsidR="005820C7" w:rsidRPr="005820C7" w:rsidRDefault="005820C7" w:rsidP="009E4EF0">
            <w:pPr>
              <w:pStyle w:val="Header"/>
              <w:rPr>
                <w:rFonts w:asciiTheme="minorHAnsi" w:hAnsiTheme="minorHAnsi" w:cs="Arial"/>
                <w:bCs/>
              </w:rPr>
            </w:pPr>
          </w:p>
        </w:tc>
      </w:tr>
      <w:tr w:rsidR="005820C7" w:rsidRPr="005820C7" w14:paraId="164E95B7" w14:textId="77777777" w:rsidTr="005820C7">
        <w:trPr>
          <w:trHeight w:val="408"/>
        </w:trPr>
        <w:tc>
          <w:tcPr>
            <w:tcW w:w="9576" w:type="dxa"/>
            <w:gridSpan w:val="6"/>
            <w:shd w:val="clear" w:color="auto" w:fill="E0E1F3" w:themeFill="text2" w:themeFillTint="1A"/>
            <w:vAlign w:val="center"/>
          </w:tcPr>
          <w:p w14:paraId="7F19A7FD" w14:textId="77777777" w:rsidR="005820C7" w:rsidRPr="005820C7" w:rsidRDefault="005820C7" w:rsidP="009E4EF0">
            <w:pPr>
              <w:pStyle w:val="Header"/>
              <w:rPr>
                <w:rFonts w:asciiTheme="minorHAnsi" w:hAnsiTheme="minorHAnsi" w:cs="Arial"/>
                <w:b/>
                <w:bCs/>
              </w:rPr>
            </w:pPr>
            <w:r w:rsidRPr="005820C7">
              <w:rPr>
                <w:rFonts w:asciiTheme="minorHAnsi" w:hAnsiTheme="minorHAnsi" w:cs="Arial"/>
                <w:b/>
                <w:bCs/>
              </w:rPr>
              <w:t>Volunteer Service:</w:t>
            </w:r>
          </w:p>
        </w:tc>
      </w:tr>
      <w:tr w:rsidR="005820C7" w:rsidRPr="005820C7" w14:paraId="75788352" w14:textId="77777777" w:rsidTr="009E4EF0">
        <w:trPr>
          <w:trHeight w:val="432"/>
        </w:trPr>
        <w:tc>
          <w:tcPr>
            <w:tcW w:w="468" w:type="dxa"/>
            <w:vAlign w:val="center"/>
          </w:tcPr>
          <w:p w14:paraId="5FD24A3F" w14:textId="77777777" w:rsidR="005820C7" w:rsidRPr="005820C7" w:rsidRDefault="005820C7" w:rsidP="009E4EF0">
            <w:pPr>
              <w:pStyle w:val="Header"/>
              <w:rPr>
                <w:rFonts w:asciiTheme="minorHAnsi" w:hAnsiTheme="minorHAnsi" w:cs="Arial"/>
                <w:bCs/>
              </w:rPr>
            </w:pPr>
            <w:r w:rsidRPr="005820C7">
              <w:rPr>
                <w:rFonts w:asciiTheme="minorHAnsi" w:hAnsiTheme="minorHAnsi" w:cs="Arial"/>
                <w:bCs/>
              </w:rPr>
              <w:t>(1)</w:t>
            </w:r>
          </w:p>
        </w:tc>
        <w:tc>
          <w:tcPr>
            <w:tcW w:w="2340" w:type="dxa"/>
            <w:vAlign w:val="center"/>
          </w:tcPr>
          <w:p w14:paraId="217738A4" w14:textId="77777777" w:rsidR="005820C7" w:rsidRPr="005820C7" w:rsidRDefault="005820C7" w:rsidP="009E4EF0">
            <w:pPr>
              <w:pStyle w:val="Header"/>
              <w:rPr>
                <w:rFonts w:asciiTheme="minorHAnsi" w:hAnsiTheme="minorHAnsi" w:cs="Arial"/>
                <w:bCs/>
              </w:rPr>
            </w:pPr>
          </w:p>
        </w:tc>
        <w:tc>
          <w:tcPr>
            <w:tcW w:w="900" w:type="dxa"/>
            <w:vAlign w:val="center"/>
          </w:tcPr>
          <w:p w14:paraId="75C4B8AD" w14:textId="77777777" w:rsidR="005820C7" w:rsidRPr="005820C7" w:rsidRDefault="005820C7" w:rsidP="009E4EF0">
            <w:pPr>
              <w:pStyle w:val="Header"/>
              <w:rPr>
                <w:rFonts w:asciiTheme="minorHAnsi" w:hAnsiTheme="minorHAnsi" w:cs="Arial"/>
                <w:bCs/>
              </w:rPr>
            </w:pPr>
          </w:p>
        </w:tc>
        <w:tc>
          <w:tcPr>
            <w:tcW w:w="990" w:type="dxa"/>
            <w:vAlign w:val="center"/>
          </w:tcPr>
          <w:p w14:paraId="16EDC188" w14:textId="77777777" w:rsidR="005820C7" w:rsidRPr="005820C7" w:rsidRDefault="005820C7" w:rsidP="009E4EF0">
            <w:pPr>
              <w:pStyle w:val="Header"/>
              <w:rPr>
                <w:rFonts w:asciiTheme="minorHAnsi" w:hAnsiTheme="minorHAnsi" w:cs="Arial"/>
                <w:bCs/>
              </w:rPr>
            </w:pPr>
          </w:p>
        </w:tc>
        <w:tc>
          <w:tcPr>
            <w:tcW w:w="990" w:type="dxa"/>
            <w:vAlign w:val="center"/>
          </w:tcPr>
          <w:p w14:paraId="3A263B79" w14:textId="77777777" w:rsidR="005820C7" w:rsidRPr="005820C7" w:rsidRDefault="005820C7" w:rsidP="009E4EF0">
            <w:pPr>
              <w:pStyle w:val="Header"/>
              <w:rPr>
                <w:rFonts w:asciiTheme="minorHAnsi" w:hAnsiTheme="minorHAnsi" w:cs="Arial"/>
                <w:bCs/>
              </w:rPr>
            </w:pPr>
          </w:p>
        </w:tc>
        <w:tc>
          <w:tcPr>
            <w:tcW w:w="3888" w:type="dxa"/>
            <w:vAlign w:val="center"/>
          </w:tcPr>
          <w:p w14:paraId="67C46C38" w14:textId="77777777" w:rsidR="005820C7" w:rsidRPr="005820C7" w:rsidRDefault="005820C7" w:rsidP="009E4EF0">
            <w:pPr>
              <w:pStyle w:val="Header"/>
              <w:rPr>
                <w:rFonts w:asciiTheme="minorHAnsi" w:hAnsiTheme="minorHAnsi" w:cs="Arial"/>
                <w:bCs/>
              </w:rPr>
            </w:pPr>
          </w:p>
        </w:tc>
      </w:tr>
      <w:tr w:rsidR="005820C7" w:rsidRPr="005820C7" w14:paraId="0E7F1CE2" w14:textId="77777777" w:rsidTr="009E4EF0">
        <w:trPr>
          <w:trHeight w:val="432"/>
        </w:trPr>
        <w:tc>
          <w:tcPr>
            <w:tcW w:w="468" w:type="dxa"/>
            <w:vAlign w:val="center"/>
          </w:tcPr>
          <w:p w14:paraId="2B52DEF8" w14:textId="77777777" w:rsidR="005820C7" w:rsidRPr="005820C7" w:rsidRDefault="005820C7" w:rsidP="009E4EF0">
            <w:pPr>
              <w:pStyle w:val="Header"/>
              <w:rPr>
                <w:rFonts w:asciiTheme="minorHAnsi" w:hAnsiTheme="minorHAnsi" w:cs="Arial"/>
                <w:bCs/>
              </w:rPr>
            </w:pPr>
            <w:r w:rsidRPr="005820C7">
              <w:rPr>
                <w:rFonts w:asciiTheme="minorHAnsi" w:hAnsiTheme="minorHAnsi" w:cs="Arial"/>
                <w:bCs/>
              </w:rPr>
              <w:t>(2)</w:t>
            </w:r>
          </w:p>
        </w:tc>
        <w:tc>
          <w:tcPr>
            <w:tcW w:w="2340" w:type="dxa"/>
            <w:vAlign w:val="center"/>
          </w:tcPr>
          <w:p w14:paraId="2540A570" w14:textId="77777777" w:rsidR="005820C7" w:rsidRPr="005820C7" w:rsidRDefault="005820C7" w:rsidP="009E4EF0">
            <w:pPr>
              <w:pStyle w:val="Header"/>
              <w:rPr>
                <w:rFonts w:asciiTheme="minorHAnsi" w:hAnsiTheme="minorHAnsi" w:cs="Arial"/>
                <w:bCs/>
              </w:rPr>
            </w:pPr>
          </w:p>
        </w:tc>
        <w:tc>
          <w:tcPr>
            <w:tcW w:w="900" w:type="dxa"/>
            <w:vAlign w:val="center"/>
          </w:tcPr>
          <w:p w14:paraId="3C178F42" w14:textId="77777777" w:rsidR="005820C7" w:rsidRPr="005820C7" w:rsidRDefault="005820C7" w:rsidP="009E4EF0">
            <w:pPr>
              <w:pStyle w:val="Header"/>
              <w:rPr>
                <w:rFonts w:asciiTheme="minorHAnsi" w:hAnsiTheme="minorHAnsi" w:cs="Arial"/>
                <w:bCs/>
              </w:rPr>
            </w:pPr>
          </w:p>
        </w:tc>
        <w:tc>
          <w:tcPr>
            <w:tcW w:w="990" w:type="dxa"/>
            <w:vAlign w:val="center"/>
          </w:tcPr>
          <w:p w14:paraId="6EDF9B15" w14:textId="77777777" w:rsidR="005820C7" w:rsidRPr="005820C7" w:rsidRDefault="005820C7" w:rsidP="009E4EF0">
            <w:pPr>
              <w:pStyle w:val="Header"/>
              <w:rPr>
                <w:rFonts w:asciiTheme="minorHAnsi" w:hAnsiTheme="minorHAnsi" w:cs="Arial"/>
                <w:bCs/>
              </w:rPr>
            </w:pPr>
          </w:p>
        </w:tc>
        <w:tc>
          <w:tcPr>
            <w:tcW w:w="990" w:type="dxa"/>
            <w:vAlign w:val="center"/>
          </w:tcPr>
          <w:p w14:paraId="134D791B" w14:textId="77777777" w:rsidR="005820C7" w:rsidRPr="005820C7" w:rsidRDefault="005820C7" w:rsidP="009E4EF0">
            <w:pPr>
              <w:pStyle w:val="Header"/>
              <w:rPr>
                <w:rFonts w:asciiTheme="minorHAnsi" w:hAnsiTheme="minorHAnsi" w:cs="Arial"/>
                <w:bCs/>
              </w:rPr>
            </w:pPr>
          </w:p>
        </w:tc>
        <w:tc>
          <w:tcPr>
            <w:tcW w:w="3888" w:type="dxa"/>
            <w:vAlign w:val="center"/>
          </w:tcPr>
          <w:p w14:paraId="1E2BB9AE" w14:textId="77777777" w:rsidR="005820C7" w:rsidRPr="005820C7" w:rsidRDefault="005820C7" w:rsidP="009E4EF0">
            <w:pPr>
              <w:pStyle w:val="Header"/>
              <w:rPr>
                <w:rFonts w:asciiTheme="minorHAnsi" w:hAnsiTheme="minorHAnsi" w:cs="Arial"/>
                <w:bCs/>
              </w:rPr>
            </w:pPr>
          </w:p>
        </w:tc>
      </w:tr>
      <w:tr w:rsidR="005820C7" w:rsidRPr="005820C7" w14:paraId="26265FC8" w14:textId="77777777" w:rsidTr="009E4EF0">
        <w:trPr>
          <w:trHeight w:val="432"/>
        </w:trPr>
        <w:tc>
          <w:tcPr>
            <w:tcW w:w="468" w:type="dxa"/>
            <w:vAlign w:val="center"/>
          </w:tcPr>
          <w:p w14:paraId="3D83C752" w14:textId="77777777" w:rsidR="005820C7" w:rsidRPr="005820C7" w:rsidRDefault="005820C7" w:rsidP="009E4EF0">
            <w:pPr>
              <w:pStyle w:val="Header"/>
              <w:rPr>
                <w:rFonts w:asciiTheme="minorHAnsi" w:hAnsiTheme="minorHAnsi" w:cs="Arial"/>
                <w:bCs/>
              </w:rPr>
            </w:pPr>
            <w:r w:rsidRPr="005820C7">
              <w:rPr>
                <w:rFonts w:asciiTheme="minorHAnsi" w:hAnsiTheme="minorHAnsi" w:cs="Arial"/>
                <w:bCs/>
              </w:rPr>
              <w:t>(3)</w:t>
            </w:r>
          </w:p>
        </w:tc>
        <w:tc>
          <w:tcPr>
            <w:tcW w:w="2340" w:type="dxa"/>
            <w:vAlign w:val="center"/>
          </w:tcPr>
          <w:p w14:paraId="038257A1" w14:textId="77777777" w:rsidR="005820C7" w:rsidRPr="005820C7" w:rsidRDefault="005820C7" w:rsidP="009E4EF0">
            <w:pPr>
              <w:pStyle w:val="Header"/>
              <w:rPr>
                <w:rFonts w:asciiTheme="minorHAnsi" w:hAnsiTheme="minorHAnsi" w:cs="Arial"/>
                <w:bCs/>
              </w:rPr>
            </w:pPr>
          </w:p>
        </w:tc>
        <w:tc>
          <w:tcPr>
            <w:tcW w:w="900" w:type="dxa"/>
            <w:vAlign w:val="center"/>
          </w:tcPr>
          <w:p w14:paraId="3A686FDD" w14:textId="77777777" w:rsidR="005820C7" w:rsidRPr="005820C7" w:rsidRDefault="005820C7" w:rsidP="009E4EF0">
            <w:pPr>
              <w:pStyle w:val="Header"/>
              <w:rPr>
                <w:rFonts w:asciiTheme="minorHAnsi" w:hAnsiTheme="minorHAnsi" w:cs="Arial"/>
                <w:bCs/>
              </w:rPr>
            </w:pPr>
          </w:p>
        </w:tc>
        <w:tc>
          <w:tcPr>
            <w:tcW w:w="990" w:type="dxa"/>
            <w:vAlign w:val="center"/>
          </w:tcPr>
          <w:p w14:paraId="539849D9" w14:textId="77777777" w:rsidR="005820C7" w:rsidRPr="005820C7" w:rsidRDefault="005820C7" w:rsidP="009E4EF0">
            <w:pPr>
              <w:pStyle w:val="Header"/>
              <w:rPr>
                <w:rFonts w:asciiTheme="minorHAnsi" w:hAnsiTheme="minorHAnsi" w:cs="Arial"/>
                <w:bCs/>
              </w:rPr>
            </w:pPr>
          </w:p>
        </w:tc>
        <w:tc>
          <w:tcPr>
            <w:tcW w:w="990" w:type="dxa"/>
            <w:vAlign w:val="center"/>
          </w:tcPr>
          <w:p w14:paraId="1455FE80" w14:textId="77777777" w:rsidR="005820C7" w:rsidRPr="005820C7" w:rsidRDefault="005820C7" w:rsidP="009E4EF0">
            <w:pPr>
              <w:pStyle w:val="Header"/>
              <w:rPr>
                <w:rFonts w:asciiTheme="minorHAnsi" w:hAnsiTheme="minorHAnsi" w:cs="Arial"/>
                <w:bCs/>
              </w:rPr>
            </w:pPr>
          </w:p>
        </w:tc>
        <w:tc>
          <w:tcPr>
            <w:tcW w:w="3888" w:type="dxa"/>
            <w:vAlign w:val="center"/>
          </w:tcPr>
          <w:p w14:paraId="421120DC" w14:textId="77777777" w:rsidR="005820C7" w:rsidRPr="005820C7" w:rsidRDefault="005820C7" w:rsidP="009E4EF0">
            <w:pPr>
              <w:pStyle w:val="Header"/>
              <w:rPr>
                <w:rFonts w:asciiTheme="minorHAnsi" w:hAnsiTheme="minorHAnsi" w:cs="Arial"/>
                <w:bCs/>
              </w:rPr>
            </w:pPr>
          </w:p>
        </w:tc>
      </w:tr>
      <w:tr w:rsidR="005820C7" w:rsidRPr="005820C7" w14:paraId="797A9038" w14:textId="77777777" w:rsidTr="005820C7">
        <w:trPr>
          <w:trHeight w:val="408"/>
        </w:trPr>
        <w:tc>
          <w:tcPr>
            <w:tcW w:w="9576" w:type="dxa"/>
            <w:gridSpan w:val="6"/>
            <w:shd w:val="clear" w:color="auto" w:fill="E0E1F3" w:themeFill="text2" w:themeFillTint="1A"/>
            <w:vAlign w:val="center"/>
          </w:tcPr>
          <w:p w14:paraId="2935368D" w14:textId="77777777" w:rsidR="005820C7" w:rsidRPr="005820C7" w:rsidRDefault="005820C7" w:rsidP="009E4EF0">
            <w:pPr>
              <w:pStyle w:val="Header"/>
              <w:rPr>
                <w:rFonts w:asciiTheme="minorHAnsi" w:hAnsiTheme="minorHAnsi" w:cs="Arial"/>
                <w:b/>
                <w:bCs/>
              </w:rPr>
            </w:pPr>
            <w:r w:rsidRPr="005820C7">
              <w:rPr>
                <w:rFonts w:asciiTheme="minorHAnsi" w:hAnsiTheme="minorHAnsi" w:cs="Arial"/>
                <w:b/>
                <w:bCs/>
              </w:rPr>
              <w:t>Work for Pay:</w:t>
            </w:r>
          </w:p>
        </w:tc>
      </w:tr>
      <w:tr w:rsidR="005820C7" w:rsidRPr="005820C7" w14:paraId="2BA1CE2A" w14:textId="77777777" w:rsidTr="009E4EF0">
        <w:trPr>
          <w:trHeight w:val="432"/>
        </w:trPr>
        <w:tc>
          <w:tcPr>
            <w:tcW w:w="468" w:type="dxa"/>
            <w:vAlign w:val="center"/>
          </w:tcPr>
          <w:p w14:paraId="6DFB9BBE" w14:textId="77777777" w:rsidR="005820C7" w:rsidRPr="005820C7" w:rsidRDefault="005820C7" w:rsidP="009E4EF0">
            <w:pPr>
              <w:pStyle w:val="Header"/>
              <w:rPr>
                <w:rFonts w:asciiTheme="minorHAnsi" w:hAnsiTheme="minorHAnsi" w:cs="Arial"/>
                <w:bCs/>
              </w:rPr>
            </w:pPr>
            <w:r w:rsidRPr="005820C7">
              <w:rPr>
                <w:rFonts w:asciiTheme="minorHAnsi" w:hAnsiTheme="minorHAnsi" w:cs="Arial"/>
                <w:bCs/>
              </w:rPr>
              <w:t>(1)</w:t>
            </w:r>
          </w:p>
        </w:tc>
        <w:tc>
          <w:tcPr>
            <w:tcW w:w="2340" w:type="dxa"/>
            <w:vAlign w:val="center"/>
          </w:tcPr>
          <w:p w14:paraId="6892BB56" w14:textId="77777777" w:rsidR="005820C7" w:rsidRPr="005820C7" w:rsidRDefault="005820C7" w:rsidP="009E4EF0">
            <w:pPr>
              <w:pStyle w:val="Header"/>
              <w:rPr>
                <w:rFonts w:asciiTheme="minorHAnsi" w:hAnsiTheme="minorHAnsi" w:cs="Arial"/>
                <w:bCs/>
              </w:rPr>
            </w:pPr>
          </w:p>
        </w:tc>
        <w:tc>
          <w:tcPr>
            <w:tcW w:w="900" w:type="dxa"/>
            <w:vAlign w:val="center"/>
          </w:tcPr>
          <w:p w14:paraId="6029C10F" w14:textId="77777777" w:rsidR="005820C7" w:rsidRPr="005820C7" w:rsidRDefault="005820C7" w:rsidP="009E4EF0">
            <w:pPr>
              <w:pStyle w:val="Header"/>
              <w:rPr>
                <w:rFonts w:asciiTheme="minorHAnsi" w:hAnsiTheme="minorHAnsi" w:cs="Arial"/>
                <w:bCs/>
              </w:rPr>
            </w:pPr>
          </w:p>
        </w:tc>
        <w:tc>
          <w:tcPr>
            <w:tcW w:w="990" w:type="dxa"/>
            <w:vAlign w:val="center"/>
          </w:tcPr>
          <w:p w14:paraId="3CE04F17" w14:textId="77777777" w:rsidR="005820C7" w:rsidRPr="005820C7" w:rsidRDefault="005820C7" w:rsidP="009E4EF0">
            <w:pPr>
              <w:pStyle w:val="Header"/>
              <w:rPr>
                <w:rFonts w:asciiTheme="minorHAnsi" w:hAnsiTheme="minorHAnsi" w:cs="Arial"/>
                <w:bCs/>
              </w:rPr>
            </w:pPr>
          </w:p>
        </w:tc>
        <w:tc>
          <w:tcPr>
            <w:tcW w:w="990" w:type="dxa"/>
            <w:vAlign w:val="center"/>
          </w:tcPr>
          <w:p w14:paraId="0446FBC0" w14:textId="77777777" w:rsidR="005820C7" w:rsidRPr="005820C7" w:rsidRDefault="005820C7" w:rsidP="009E4EF0">
            <w:pPr>
              <w:pStyle w:val="Header"/>
              <w:rPr>
                <w:rFonts w:asciiTheme="minorHAnsi" w:hAnsiTheme="minorHAnsi" w:cs="Arial"/>
                <w:bCs/>
              </w:rPr>
            </w:pPr>
          </w:p>
        </w:tc>
        <w:tc>
          <w:tcPr>
            <w:tcW w:w="3888" w:type="dxa"/>
            <w:vAlign w:val="center"/>
          </w:tcPr>
          <w:p w14:paraId="3234B8C9" w14:textId="77777777" w:rsidR="005820C7" w:rsidRPr="005820C7" w:rsidRDefault="005820C7" w:rsidP="009E4EF0">
            <w:pPr>
              <w:pStyle w:val="Header"/>
              <w:rPr>
                <w:rFonts w:asciiTheme="minorHAnsi" w:hAnsiTheme="minorHAnsi" w:cs="Arial"/>
                <w:bCs/>
              </w:rPr>
            </w:pPr>
          </w:p>
        </w:tc>
      </w:tr>
      <w:tr w:rsidR="005820C7" w:rsidRPr="005820C7" w14:paraId="0016B998" w14:textId="77777777" w:rsidTr="009E4EF0">
        <w:trPr>
          <w:trHeight w:val="432"/>
        </w:trPr>
        <w:tc>
          <w:tcPr>
            <w:tcW w:w="468" w:type="dxa"/>
            <w:vAlign w:val="center"/>
          </w:tcPr>
          <w:p w14:paraId="796EDE3F" w14:textId="77777777" w:rsidR="005820C7" w:rsidRPr="005820C7" w:rsidRDefault="005820C7" w:rsidP="009E4EF0">
            <w:pPr>
              <w:pStyle w:val="Header"/>
              <w:rPr>
                <w:rFonts w:asciiTheme="minorHAnsi" w:hAnsiTheme="minorHAnsi" w:cs="Arial"/>
                <w:bCs/>
              </w:rPr>
            </w:pPr>
            <w:r w:rsidRPr="005820C7">
              <w:rPr>
                <w:rFonts w:asciiTheme="minorHAnsi" w:hAnsiTheme="minorHAnsi" w:cs="Arial"/>
                <w:bCs/>
              </w:rPr>
              <w:t>(2)</w:t>
            </w:r>
          </w:p>
        </w:tc>
        <w:tc>
          <w:tcPr>
            <w:tcW w:w="2340" w:type="dxa"/>
            <w:vAlign w:val="center"/>
          </w:tcPr>
          <w:p w14:paraId="2D51118C" w14:textId="77777777" w:rsidR="005820C7" w:rsidRPr="005820C7" w:rsidRDefault="005820C7" w:rsidP="009E4EF0">
            <w:pPr>
              <w:pStyle w:val="Header"/>
              <w:rPr>
                <w:rFonts w:asciiTheme="minorHAnsi" w:hAnsiTheme="minorHAnsi" w:cs="Arial"/>
                <w:bCs/>
              </w:rPr>
            </w:pPr>
          </w:p>
        </w:tc>
        <w:tc>
          <w:tcPr>
            <w:tcW w:w="900" w:type="dxa"/>
            <w:vAlign w:val="center"/>
          </w:tcPr>
          <w:p w14:paraId="1A1AE8AD" w14:textId="77777777" w:rsidR="005820C7" w:rsidRPr="005820C7" w:rsidRDefault="005820C7" w:rsidP="009E4EF0">
            <w:pPr>
              <w:pStyle w:val="Header"/>
              <w:rPr>
                <w:rFonts w:asciiTheme="minorHAnsi" w:hAnsiTheme="minorHAnsi" w:cs="Arial"/>
                <w:bCs/>
              </w:rPr>
            </w:pPr>
          </w:p>
        </w:tc>
        <w:tc>
          <w:tcPr>
            <w:tcW w:w="990" w:type="dxa"/>
            <w:vAlign w:val="center"/>
          </w:tcPr>
          <w:p w14:paraId="155CECE6" w14:textId="77777777" w:rsidR="005820C7" w:rsidRPr="005820C7" w:rsidRDefault="005820C7" w:rsidP="009E4EF0">
            <w:pPr>
              <w:pStyle w:val="Header"/>
              <w:rPr>
                <w:rFonts w:asciiTheme="minorHAnsi" w:hAnsiTheme="minorHAnsi" w:cs="Arial"/>
                <w:bCs/>
              </w:rPr>
            </w:pPr>
          </w:p>
        </w:tc>
        <w:tc>
          <w:tcPr>
            <w:tcW w:w="990" w:type="dxa"/>
            <w:vAlign w:val="center"/>
          </w:tcPr>
          <w:p w14:paraId="28F8E1F0" w14:textId="77777777" w:rsidR="005820C7" w:rsidRPr="005820C7" w:rsidRDefault="005820C7" w:rsidP="009E4EF0">
            <w:pPr>
              <w:pStyle w:val="Header"/>
              <w:rPr>
                <w:rFonts w:asciiTheme="minorHAnsi" w:hAnsiTheme="minorHAnsi" w:cs="Arial"/>
                <w:bCs/>
              </w:rPr>
            </w:pPr>
          </w:p>
        </w:tc>
        <w:tc>
          <w:tcPr>
            <w:tcW w:w="3888" w:type="dxa"/>
            <w:vAlign w:val="center"/>
          </w:tcPr>
          <w:p w14:paraId="6F00785F" w14:textId="77777777" w:rsidR="005820C7" w:rsidRPr="005820C7" w:rsidRDefault="005820C7" w:rsidP="009E4EF0">
            <w:pPr>
              <w:pStyle w:val="Header"/>
              <w:rPr>
                <w:rFonts w:asciiTheme="minorHAnsi" w:hAnsiTheme="minorHAnsi" w:cs="Arial"/>
                <w:bCs/>
              </w:rPr>
            </w:pPr>
          </w:p>
        </w:tc>
      </w:tr>
      <w:tr w:rsidR="005820C7" w:rsidRPr="005820C7" w14:paraId="400C925C" w14:textId="77777777" w:rsidTr="009E4EF0">
        <w:trPr>
          <w:trHeight w:val="432"/>
        </w:trPr>
        <w:tc>
          <w:tcPr>
            <w:tcW w:w="468" w:type="dxa"/>
            <w:vAlign w:val="center"/>
          </w:tcPr>
          <w:p w14:paraId="02DAB10C" w14:textId="77777777" w:rsidR="005820C7" w:rsidRPr="005820C7" w:rsidRDefault="005820C7" w:rsidP="009E4EF0">
            <w:pPr>
              <w:pStyle w:val="Header"/>
              <w:rPr>
                <w:rFonts w:asciiTheme="minorHAnsi" w:hAnsiTheme="minorHAnsi" w:cs="Arial"/>
                <w:bCs/>
              </w:rPr>
            </w:pPr>
            <w:r w:rsidRPr="005820C7">
              <w:rPr>
                <w:rFonts w:asciiTheme="minorHAnsi" w:hAnsiTheme="minorHAnsi" w:cs="Arial"/>
                <w:bCs/>
              </w:rPr>
              <w:t>(3)</w:t>
            </w:r>
          </w:p>
        </w:tc>
        <w:tc>
          <w:tcPr>
            <w:tcW w:w="2340" w:type="dxa"/>
            <w:vAlign w:val="center"/>
          </w:tcPr>
          <w:p w14:paraId="1AC6CF03" w14:textId="77777777" w:rsidR="005820C7" w:rsidRPr="005820C7" w:rsidRDefault="005820C7" w:rsidP="009E4EF0">
            <w:pPr>
              <w:pStyle w:val="Header"/>
              <w:rPr>
                <w:rFonts w:asciiTheme="minorHAnsi" w:hAnsiTheme="minorHAnsi" w:cs="Arial"/>
                <w:bCs/>
              </w:rPr>
            </w:pPr>
          </w:p>
        </w:tc>
        <w:tc>
          <w:tcPr>
            <w:tcW w:w="900" w:type="dxa"/>
            <w:vAlign w:val="center"/>
          </w:tcPr>
          <w:p w14:paraId="58006951" w14:textId="77777777" w:rsidR="005820C7" w:rsidRPr="005820C7" w:rsidRDefault="005820C7" w:rsidP="009E4EF0">
            <w:pPr>
              <w:pStyle w:val="Header"/>
              <w:rPr>
                <w:rFonts w:asciiTheme="minorHAnsi" w:hAnsiTheme="minorHAnsi" w:cs="Arial"/>
                <w:bCs/>
              </w:rPr>
            </w:pPr>
          </w:p>
        </w:tc>
        <w:tc>
          <w:tcPr>
            <w:tcW w:w="990" w:type="dxa"/>
            <w:vAlign w:val="center"/>
          </w:tcPr>
          <w:p w14:paraId="22D53E24" w14:textId="77777777" w:rsidR="005820C7" w:rsidRPr="005820C7" w:rsidRDefault="005820C7" w:rsidP="009E4EF0">
            <w:pPr>
              <w:pStyle w:val="Header"/>
              <w:rPr>
                <w:rFonts w:asciiTheme="minorHAnsi" w:hAnsiTheme="minorHAnsi" w:cs="Arial"/>
                <w:bCs/>
              </w:rPr>
            </w:pPr>
          </w:p>
        </w:tc>
        <w:tc>
          <w:tcPr>
            <w:tcW w:w="990" w:type="dxa"/>
            <w:vAlign w:val="center"/>
          </w:tcPr>
          <w:p w14:paraId="69BDAC43" w14:textId="77777777" w:rsidR="005820C7" w:rsidRPr="005820C7" w:rsidRDefault="005820C7" w:rsidP="009E4EF0">
            <w:pPr>
              <w:pStyle w:val="Header"/>
              <w:rPr>
                <w:rFonts w:asciiTheme="minorHAnsi" w:hAnsiTheme="minorHAnsi" w:cs="Arial"/>
                <w:bCs/>
              </w:rPr>
            </w:pPr>
          </w:p>
        </w:tc>
        <w:tc>
          <w:tcPr>
            <w:tcW w:w="3888" w:type="dxa"/>
            <w:vAlign w:val="center"/>
          </w:tcPr>
          <w:p w14:paraId="2C868798" w14:textId="77777777" w:rsidR="005820C7" w:rsidRPr="005820C7" w:rsidRDefault="005820C7" w:rsidP="009E4EF0">
            <w:pPr>
              <w:pStyle w:val="Header"/>
              <w:rPr>
                <w:rFonts w:asciiTheme="minorHAnsi" w:hAnsiTheme="minorHAnsi" w:cs="Arial"/>
                <w:bCs/>
              </w:rPr>
            </w:pPr>
          </w:p>
        </w:tc>
      </w:tr>
    </w:tbl>
    <w:p w14:paraId="3D57997B" w14:textId="77777777" w:rsidR="005820C7" w:rsidRPr="005820C7" w:rsidRDefault="005820C7" w:rsidP="005820C7">
      <w:pPr>
        <w:pStyle w:val="Header"/>
        <w:rPr>
          <w:rFonts w:asciiTheme="minorHAnsi" w:hAnsiTheme="minorHAnsi" w:cs="Arial"/>
          <w:b/>
          <w:bCs/>
        </w:rPr>
      </w:pPr>
    </w:p>
    <w:p w14:paraId="64A7D727" w14:textId="77777777" w:rsidR="005820C7" w:rsidRPr="005820C7" w:rsidRDefault="005820C7" w:rsidP="005820C7">
      <w:pPr>
        <w:pStyle w:val="Header"/>
        <w:tabs>
          <w:tab w:val="left" w:pos="9360"/>
        </w:tabs>
        <w:rPr>
          <w:rFonts w:asciiTheme="minorHAnsi" w:hAnsiTheme="minorHAnsi" w:cs="Arial"/>
          <w:bCs/>
          <w:sz w:val="22"/>
          <w:u w:val="single"/>
        </w:rPr>
      </w:pPr>
      <w:r w:rsidRPr="005820C7">
        <w:rPr>
          <w:rFonts w:asciiTheme="minorHAnsi" w:hAnsiTheme="minorHAnsi" w:cs="Arial"/>
          <w:b/>
          <w:bCs/>
          <w:sz w:val="28"/>
        </w:rPr>
        <w:t>Achievements and Honors List</w:t>
      </w:r>
    </w:p>
    <w:p w14:paraId="15F5DA59" w14:textId="77777777" w:rsidR="005820C7" w:rsidRPr="005820C7" w:rsidRDefault="005820C7" w:rsidP="005820C7">
      <w:pPr>
        <w:pStyle w:val="NoSpacing"/>
        <w:rPr>
          <w:rFonts w:asciiTheme="minorHAnsi" w:hAnsiTheme="minorHAnsi" w:cs="Arial"/>
          <w:i/>
          <w:sz w:val="20"/>
          <w:szCs w:val="20"/>
        </w:rPr>
      </w:pPr>
      <w:r w:rsidRPr="005820C7">
        <w:rPr>
          <w:rFonts w:asciiTheme="minorHAnsi" w:hAnsiTheme="minorHAnsi" w:cs="Arial"/>
          <w:i/>
          <w:sz w:val="20"/>
          <w:szCs w:val="20"/>
        </w:rPr>
        <w:t xml:space="preserve">Please detail below notable achievements, accomplishments, honors or awards related to academics or leadership. Start with most recent first and list in reverse chronological order.  Add or delete rows as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075"/>
        <w:gridCol w:w="7729"/>
      </w:tblGrid>
      <w:tr w:rsidR="005820C7" w:rsidRPr="005820C7" w14:paraId="60923B03" w14:textId="77777777" w:rsidTr="00BC3ED8">
        <w:tc>
          <w:tcPr>
            <w:tcW w:w="546" w:type="dxa"/>
            <w:shd w:val="pct10" w:color="auto" w:fill="auto"/>
            <w:vAlign w:val="center"/>
          </w:tcPr>
          <w:p w14:paraId="13C64062" w14:textId="77777777" w:rsidR="005820C7" w:rsidRPr="005820C7" w:rsidRDefault="005820C7" w:rsidP="009E4EF0">
            <w:pPr>
              <w:pStyle w:val="NoSpacing"/>
              <w:rPr>
                <w:rFonts w:asciiTheme="minorHAnsi" w:hAnsiTheme="minorHAnsi" w:cs="Arial"/>
                <w:sz w:val="20"/>
                <w:szCs w:val="20"/>
              </w:rPr>
            </w:pPr>
          </w:p>
        </w:tc>
        <w:tc>
          <w:tcPr>
            <w:tcW w:w="1075" w:type="dxa"/>
            <w:shd w:val="pct10" w:color="auto" w:fill="auto"/>
            <w:vAlign w:val="center"/>
          </w:tcPr>
          <w:p w14:paraId="37A09DFC" w14:textId="77777777" w:rsidR="005820C7" w:rsidRPr="005820C7" w:rsidRDefault="005820C7" w:rsidP="009E4EF0">
            <w:pPr>
              <w:pStyle w:val="NoSpacing"/>
              <w:rPr>
                <w:rFonts w:asciiTheme="minorHAnsi" w:hAnsiTheme="minorHAnsi" w:cs="Arial"/>
                <w:sz w:val="20"/>
                <w:szCs w:val="20"/>
              </w:rPr>
            </w:pPr>
            <w:r w:rsidRPr="005820C7">
              <w:rPr>
                <w:rFonts w:asciiTheme="minorHAnsi" w:hAnsiTheme="minorHAnsi" w:cs="Arial"/>
                <w:sz w:val="20"/>
                <w:szCs w:val="20"/>
              </w:rPr>
              <w:t>Date</w:t>
            </w:r>
          </w:p>
        </w:tc>
        <w:tc>
          <w:tcPr>
            <w:tcW w:w="7729" w:type="dxa"/>
            <w:shd w:val="pct10" w:color="auto" w:fill="auto"/>
            <w:vAlign w:val="center"/>
          </w:tcPr>
          <w:p w14:paraId="27D990BC" w14:textId="77777777" w:rsidR="005820C7" w:rsidRPr="005820C7" w:rsidRDefault="005820C7" w:rsidP="009E4EF0">
            <w:pPr>
              <w:pStyle w:val="NoSpacing"/>
              <w:rPr>
                <w:rFonts w:asciiTheme="minorHAnsi" w:hAnsiTheme="minorHAnsi" w:cs="Arial"/>
                <w:sz w:val="20"/>
                <w:szCs w:val="20"/>
              </w:rPr>
            </w:pPr>
            <w:r w:rsidRPr="005820C7">
              <w:rPr>
                <w:rFonts w:asciiTheme="minorHAnsi" w:hAnsiTheme="minorHAnsi" w:cs="Arial"/>
                <w:sz w:val="20"/>
                <w:szCs w:val="20"/>
              </w:rPr>
              <w:t>Achievement / Honor</w:t>
            </w:r>
          </w:p>
        </w:tc>
      </w:tr>
      <w:tr w:rsidR="005820C7" w:rsidRPr="005820C7" w14:paraId="16E42AB3" w14:textId="77777777" w:rsidTr="00BC3ED8">
        <w:trPr>
          <w:trHeight w:val="432"/>
        </w:trPr>
        <w:tc>
          <w:tcPr>
            <w:tcW w:w="546" w:type="dxa"/>
            <w:shd w:val="pct10" w:color="auto" w:fill="auto"/>
            <w:vAlign w:val="center"/>
          </w:tcPr>
          <w:p w14:paraId="64EEBD33" w14:textId="77777777" w:rsidR="005820C7" w:rsidRPr="005820C7" w:rsidRDefault="005820C7" w:rsidP="009E4EF0">
            <w:pPr>
              <w:pStyle w:val="NoSpacing"/>
              <w:rPr>
                <w:rFonts w:asciiTheme="minorHAnsi" w:hAnsiTheme="minorHAnsi" w:cs="Arial"/>
                <w:sz w:val="20"/>
                <w:szCs w:val="20"/>
              </w:rPr>
            </w:pPr>
            <w:r w:rsidRPr="005820C7">
              <w:rPr>
                <w:rFonts w:asciiTheme="minorHAnsi" w:hAnsiTheme="minorHAnsi" w:cs="Arial"/>
                <w:sz w:val="20"/>
                <w:szCs w:val="20"/>
              </w:rPr>
              <w:t>(1)</w:t>
            </w:r>
          </w:p>
        </w:tc>
        <w:tc>
          <w:tcPr>
            <w:tcW w:w="1075" w:type="dxa"/>
            <w:vAlign w:val="center"/>
          </w:tcPr>
          <w:p w14:paraId="35DD48EF" w14:textId="77777777" w:rsidR="005820C7" w:rsidRPr="005820C7" w:rsidRDefault="005820C7" w:rsidP="009E4EF0">
            <w:pPr>
              <w:pStyle w:val="NoSpacing"/>
              <w:rPr>
                <w:rFonts w:asciiTheme="minorHAnsi" w:hAnsiTheme="minorHAnsi" w:cs="Arial"/>
                <w:sz w:val="20"/>
                <w:szCs w:val="20"/>
              </w:rPr>
            </w:pPr>
          </w:p>
        </w:tc>
        <w:tc>
          <w:tcPr>
            <w:tcW w:w="7729" w:type="dxa"/>
            <w:vAlign w:val="center"/>
          </w:tcPr>
          <w:p w14:paraId="0543D8E3" w14:textId="77777777" w:rsidR="005820C7" w:rsidRPr="005820C7" w:rsidRDefault="005820C7" w:rsidP="009E4EF0">
            <w:pPr>
              <w:pStyle w:val="NoSpacing"/>
              <w:rPr>
                <w:rFonts w:asciiTheme="minorHAnsi" w:hAnsiTheme="minorHAnsi" w:cs="Arial"/>
                <w:sz w:val="20"/>
                <w:szCs w:val="20"/>
              </w:rPr>
            </w:pPr>
          </w:p>
        </w:tc>
      </w:tr>
      <w:tr w:rsidR="005820C7" w:rsidRPr="005820C7" w14:paraId="5E8E859F" w14:textId="77777777" w:rsidTr="00BC3ED8">
        <w:trPr>
          <w:trHeight w:val="432"/>
        </w:trPr>
        <w:tc>
          <w:tcPr>
            <w:tcW w:w="546" w:type="dxa"/>
            <w:shd w:val="pct10" w:color="auto" w:fill="auto"/>
            <w:vAlign w:val="center"/>
          </w:tcPr>
          <w:p w14:paraId="4A46CB46" w14:textId="77777777" w:rsidR="005820C7" w:rsidRPr="005820C7" w:rsidRDefault="005820C7" w:rsidP="009E4EF0">
            <w:pPr>
              <w:pStyle w:val="NoSpacing"/>
              <w:rPr>
                <w:rFonts w:asciiTheme="minorHAnsi" w:hAnsiTheme="minorHAnsi" w:cs="Arial"/>
                <w:sz w:val="20"/>
                <w:szCs w:val="20"/>
              </w:rPr>
            </w:pPr>
            <w:r w:rsidRPr="005820C7">
              <w:rPr>
                <w:rFonts w:asciiTheme="minorHAnsi" w:hAnsiTheme="minorHAnsi" w:cs="Arial"/>
                <w:sz w:val="20"/>
                <w:szCs w:val="20"/>
              </w:rPr>
              <w:t>(2)</w:t>
            </w:r>
          </w:p>
        </w:tc>
        <w:tc>
          <w:tcPr>
            <w:tcW w:w="1075" w:type="dxa"/>
            <w:vAlign w:val="center"/>
          </w:tcPr>
          <w:p w14:paraId="18F129C1" w14:textId="77777777" w:rsidR="005820C7" w:rsidRPr="005820C7" w:rsidRDefault="005820C7" w:rsidP="009E4EF0">
            <w:pPr>
              <w:pStyle w:val="NoSpacing"/>
              <w:rPr>
                <w:rFonts w:asciiTheme="minorHAnsi" w:hAnsiTheme="minorHAnsi" w:cs="Arial"/>
                <w:sz w:val="20"/>
                <w:szCs w:val="20"/>
              </w:rPr>
            </w:pPr>
          </w:p>
        </w:tc>
        <w:tc>
          <w:tcPr>
            <w:tcW w:w="7729" w:type="dxa"/>
            <w:vAlign w:val="center"/>
          </w:tcPr>
          <w:p w14:paraId="76DB851C" w14:textId="77777777" w:rsidR="005820C7" w:rsidRPr="005820C7" w:rsidRDefault="005820C7" w:rsidP="009E4EF0">
            <w:pPr>
              <w:pStyle w:val="NoSpacing"/>
              <w:rPr>
                <w:rFonts w:asciiTheme="minorHAnsi" w:hAnsiTheme="minorHAnsi" w:cs="Arial"/>
                <w:sz w:val="20"/>
                <w:szCs w:val="20"/>
              </w:rPr>
            </w:pPr>
          </w:p>
        </w:tc>
      </w:tr>
      <w:tr w:rsidR="005820C7" w:rsidRPr="005820C7" w14:paraId="0FAEBD59" w14:textId="77777777" w:rsidTr="00BC3ED8">
        <w:trPr>
          <w:trHeight w:val="432"/>
        </w:trPr>
        <w:tc>
          <w:tcPr>
            <w:tcW w:w="546" w:type="dxa"/>
            <w:shd w:val="pct10" w:color="auto" w:fill="auto"/>
            <w:vAlign w:val="center"/>
          </w:tcPr>
          <w:p w14:paraId="1CA907BF" w14:textId="77777777" w:rsidR="005820C7" w:rsidRPr="005820C7" w:rsidRDefault="005820C7" w:rsidP="009E4EF0">
            <w:pPr>
              <w:pStyle w:val="NoSpacing"/>
              <w:rPr>
                <w:rFonts w:asciiTheme="minorHAnsi" w:hAnsiTheme="minorHAnsi" w:cs="Arial"/>
                <w:sz w:val="20"/>
                <w:szCs w:val="20"/>
              </w:rPr>
            </w:pPr>
            <w:r w:rsidRPr="005820C7">
              <w:rPr>
                <w:rFonts w:asciiTheme="minorHAnsi" w:hAnsiTheme="minorHAnsi" w:cs="Arial"/>
                <w:sz w:val="20"/>
                <w:szCs w:val="20"/>
              </w:rPr>
              <w:t>(3)</w:t>
            </w:r>
          </w:p>
        </w:tc>
        <w:tc>
          <w:tcPr>
            <w:tcW w:w="1075" w:type="dxa"/>
            <w:vAlign w:val="center"/>
          </w:tcPr>
          <w:p w14:paraId="1B9ADBD8" w14:textId="77777777" w:rsidR="005820C7" w:rsidRPr="005820C7" w:rsidRDefault="005820C7" w:rsidP="009E4EF0">
            <w:pPr>
              <w:pStyle w:val="NoSpacing"/>
              <w:rPr>
                <w:rFonts w:asciiTheme="minorHAnsi" w:hAnsiTheme="minorHAnsi" w:cs="Arial"/>
                <w:sz w:val="20"/>
                <w:szCs w:val="20"/>
              </w:rPr>
            </w:pPr>
          </w:p>
        </w:tc>
        <w:tc>
          <w:tcPr>
            <w:tcW w:w="7729" w:type="dxa"/>
            <w:vAlign w:val="center"/>
          </w:tcPr>
          <w:p w14:paraId="1EF09C73" w14:textId="77777777" w:rsidR="005820C7" w:rsidRPr="005820C7" w:rsidRDefault="005820C7" w:rsidP="009E4EF0">
            <w:pPr>
              <w:pStyle w:val="NoSpacing"/>
              <w:rPr>
                <w:rFonts w:asciiTheme="minorHAnsi" w:hAnsiTheme="minorHAnsi" w:cs="Arial"/>
                <w:sz w:val="20"/>
                <w:szCs w:val="20"/>
              </w:rPr>
            </w:pPr>
          </w:p>
        </w:tc>
      </w:tr>
    </w:tbl>
    <w:p w14:paraId="3DA2C371" w14:textId="77777777" w:rsidR="005820C7" w:rsidRPr="005820C7" w:rsidRDefault="005820C7" w:rsidP="005820C7">
      <w:pPr>
        <w:rPr>
          <w:rFonts w:asciiTheme="minorHAnsi" w:hAnsiTheme="minorHAnsi" w:cs="Arial"/>
        </w:rPr>
      </w:pPr>
    </w:p>
    <w:p w14:paraId="2830A42A" w14:textId="77777777" w:rsidR="005820C7" w:rsidRPr="000A3142" w:rsidRDefault="005820C7" w:rsidP="000A3142">
      <w:pPr>
        <w:tabs>
          <w:tab w:val="left" w:pos="5760"/>
          <w:tab w:val="left" w:pos="9360"/>
        </w:tabs>
        <w:rPr>
          <w:rFonts w:asciiTheme="minorHAnsi" w:hAnsiTheme="minorHAnsi" w:cs="Arial"/>
        </w:rPr>
      </w:pPr>
      <w:r w:rsidRPr="005820C7">
        <w:rPr>
          <w:rFonts w:asciiTheme="minorHAnsi" w:hAnsiTheme="minorHAnsi" w:cs="Arial"/>
          <w:b/>
          <w:bCs/>
          <w:sz w:val="32"/>
        </w:rPr>
        <w:br w:type="page"/>
      </w:r>
      <w:r w:rsidR="000A3142" w:rsidRPr="005820C7">
        <w:rPr>
          <w:rFonts w:asciiTheme="minorHAnsi" w:hAnsiTheme="minorHAnsi" w:cs="Arial"/>
        </w:rPr>
        <w:lastRenderedPageBreak/>
        <w:t xml:space="preserve"> </w:t>
      </w:r>
      <w:r w:rsidRPr="005820C7">
        <w:rPr>
          <w:rFonts w:asciiTheme="minorHAnsi" w:hAnsiTheme="minorHAnsi" w:cs="Arial"/>
          <w:b/>
          <w:bCs/>
          <w:sz w:val="28"/>
        </w:rPr>
        <w:t>Personal Statements</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5"/>
      </w:tblGrid>
      <w:tr w:rsidR="005820C7" w:rsidRPr="005820C7" w14:paraId="16D6FEA9" w14:textId="77777777" w:rsidTr="005E500A">
        <w:trPr>
          <w:trHeight w:val="840"/>
        </w:trPr>
        <w:tc>
          <w:tcPr>
            <w:tcW w:w="9535" w:type="dxa"/>
            <w:tcBorders>
              <w:bottom w:val="single" w:sz="4" w:space="0" w:color="000000"/>
            </w:tcBorders>
            <w:shd w:val="pct10" w:color="auto" w:fill="auto"/>
            <w:vAlign w:val="center"/>
          </w:tcPr>
          <w:p w14:paraId="6D169820" w14:textId="7C76B61A" w:rsidR="005820C7" w:rsidRPr="005820C7" w:rsidRDefault="005820C7" w:rsidP="009E4EF0">
            <w:pPr>
              <w:rPr>
                <w:rFonts w:asciiTheme="minorHAnsi" w:hAnsiTheme="minorHAnsi" w:cs="Arial"/>
              </w:rPr>
            </w:pPr>
            <w:r w:rsidRPr="005820C7">
              <w:rPr>
                <w:rFonts w:asciiTheme="minorHAnsi" w:hAnsiTheme="minorHAnsi" w:cs="Arial"/>
                <w:b/>
              </w:rPr>
              <w:t>Please write f</w:t>
            </w:r>
            <w:r w:rsidR="00956B60">
              <w:rPr>
                <w:rFonts w:asciiTheme="minorHAnsi" w:hAnsiTheme="minorHAnsi" w:cs="Arial"/>
                <w:b/>
              </w:rPr>
              <w:t>ive</w:t>
            </w:r>
            <w:r w:rsidRPr="005820C7">
              <w:rPr>
                <w:rFonts w:asciiTheme="minorHAnsi" w:hAnsiTheme="minorHAnsi" w:cs="Arial"/>
                <w:b/>
              </w:rPr>
              <w:t xml:space="preserve"> short essays addressing the following topics. Identify your essays by number or begin each with the essay topic, so that we know which essay </w:t>
            </w:r>
            <w:r w:rsidR="00E63CCB" w:rsidRPr="005820C7">
              <w:rPr>
                <w:rFonts w:asciiTheme="minorHAnsi" w:hAnsiTheme="minorHAnsi" w:cs="Arial"/>
                <w:b/>
              </w:rPr>
              <w:t>relates to</w:t>
            </w:r>
            <w:r w:rsidRPr="005820C7">
              <w:rPr>
                <w:rFonts w:asciiTheme="minorHAnsi" w:hAnsiTheme="minorHAnsi" w:cs="Arial"/>
                <w:b/>
              </w:rPr>
              <w:t xml:space="preserve"> each topic. The essays should be </w:t>
            </w:r>
            <w:r w:rsidR="00E63CCB">
              <w:rPr>
                <w:rFonts w:asciiTheme="minorHAnsi" w:hAnsiTheme="minorHAnsi" w:cs="Arial"/>
                <w:b/>
              </w:rPr>
              <w:t xml:space="preserve">approximately </w:t>
            </w:r>
            <w:r w:rsidRPr="005820C7">
              <w:rPr>
                <w:rFonts w:asciiTheme="minorHAnsi" w:hAnsiTheme="minorHAnsi" w:cs="Arial"/>
                <w:b/>
              </w:rPr>
              <w:t>150 words each.</w:t>
            </w:r>
            <w:r w:rsidR="000C427C">
              <w:rPr>
                <w:rFonts w:asciiTheme="minorHAnsi" w:hAnsiTheme="minorHAnsi" w:cs="Arial"/>
                <w:b/>
              </w:rPr>
              <w:t xml:space="preserve"> </w:t>
            </w:r>
          </w:p>
        </w:tc>
      </w:tr>
      <w:tr w:rsidR="005820C7" w:rsidRPr="005820C7" w14:paraId="48B1479D" w14:textId="77777777" w:rsidTr="005E500A">
        <w:trPr>
          <w:trHeight w:val="363"/>
        </w:trPr>
        <w:tc>
          <w:tcPr>
            <w:tcW w:w="9535" w:type="dxa"/>
            <w:shd w:val="clear" w:color="auto" w:fill="E0E1F3" w:themeFill="text2" w:themeFillTint="1A"/>
            <w:vAlign w:val="center"/>
          </w:tcPr>
          <w:p w14:paraId="50F456C3" w14:textId="77777777" w:rsidR="005820C7" w:rsidRPr="005820C7" w:rsidRDefault="005820C7" w:rsidP="005820C7">
            <w:pPr>
              <w:pStyle w:val="ListParagraph"/>
              <w:numPr>
                <w:ilvl w:val="0"/>
                <w:numId w:val="1"/>
              </w:numPr>
              <w:rPr>
                <w:rFonts w:asciiTheme="minorHAnsi" w:hAnsiTheme="minorHAnsi" w:cs="Arial"/>
              </w:rPr>
            </w:pPr>
            <w:r w:rsidRPr="005820C7">
              <w:rPr>
                <w:rFonts w:asciiTheme="minorHAnsi" w:hAnsiTheme="minorHAnsi" w:cs="Arial"/>
              </w:rPr>
              <w:t xml:space="preserve">What are your specific educational plans and career goals and why? What inspires you to achieve them? </w:t>
            </w:r>
          </w:p>
        </w:tc>
      </w:tr>
      <w:tr w:rsidR="005820C7" w:rsidRPr="005820C7" w14:paraId="4A274EB8" w14:textId="77777777" w:rsidTr="005E500A">
        <w:trPr>
          <w:trHeight w:val="615"/>
        </w:trPr>
        <w:tc>
          <w:tcPr>
            <w:tcW w:w="9535" w:type="dxa"/>
            <w:shd w:val="clear" w:color="auto" w:fill="E0E1F3" w:themeFill="text2" w:themeFillTint="1A"/>
            <w:vAlign w:val="center"/>
          </w:tcPr>
          <w:p w14:paraId="54152488" w14:textId="77777777" w:rsidR="005820C7" w:rsidRPr="005820C7" w:rsidRDefault="005820C7" w:rsidP="005820C7">
            <w:pPr>
              <w:pStyle w:val="ListParagraph"/>
              <w:numPr>
                <w:ilvl w:val="0"/>
                <w:numId w:val="1"/>
              </w:numPr>
              <w:rPr>
                <w:rFonts w:asciiTheme="minorHAnsi" w:hAnsiTheme="minorHAnsi" w:cs="Arial"/>
              </w:rPr>
            </w:pPr>
            <w:r w:rsidRPr="005820C7">
              <w:rPr>
                <w:rFonts w:asciiTheme="minorHAnsi" w:hAnsiTheme="minorHAnsi" w:cs="Arial"/>
              </w:rPr>
              <w:t xml:space="preserve">What have you done for your family or community that you care about the most and why? </w:t>
            </w:r>
          </w:p>
        </w:tc>
      </w:tr>
      <w:tr w:rsidR="005820C7" w:rsidRPr="005820C7" w14:paraId="6B47631A" w14:textId="77777777" w:rsidTr="005E500A">
        <w:trPr>
          <w:trHeight w:val="345"/>
        </w:trPr>
        <w:tc>
          <w:tcPr>
            <w:tcW w:w="9535" w:type="dxa"/>
            <w:shd w:val="clear" w:color="auto" w:fill="E0E1F3" w:themeFill="text2" w:themeFillTint="1A"/>
            <w:vAlign w:val="center"/>
          </w:tcPr>
          <w:p w14:paraId="6103D676" w14:textId="77777777" w:rsidR="005820C7" w:rsidRPr="005820C7" w:rsidRDefault="005820C7" w:rsidP="005820C7">
            <w:pPr>
              <w:pStyle w:val="ListParagraph"/>
              <w:numPr>
                <w:ilvl w:val="0"/>
                <w:numId w:val="1"/>
              </w:numPr>
              <w:rPr>
                <w:rFonts w:asciiTheme="minorHAnsi" w:hAnsiTheme="minorHAnsi" w:cs="Arial"/>
              </w:rPr>
            </w:pPr>
            <w:r w:rsidRPr="005820C7">
              <w:rPr>
                <w:rFonts w:asciiTheme="minorHAnsi" w:hAnsiTheme="minorHAnsi" w:cs="Arial"/>
              </w:rPr>
              <w:t>Describe a personal accomplishment and the strengths and skills you used to achieve it.</w:t>
            </w:r>
          </w:p>
        </w:tc>
      </w:tr>
      <w:tr w:rsidR="005820C7" w:rsidRPr="005820C7" w14:paraId="3C4876A0" w14:textId="77777777" w:rsidTr="005E500A">
        <w:trPr>
          <w:trHeight w:val="615"/>
        </w:trPr>
        <w:tc>
          <w:tcPr>
            <w:tcW w:w="9535" w:type="dxa"/>
            <w:shd w:val="clear" w:color="auto" w:fill="E0E1F3" w:themeFill="text2" w:themeFillTint="1A"/>
            <w:vAlign w:val="center"/>
          </w:tcPr>
          <w:p w14:paraId="2CB1CE6A" w14:textId="77777777" w:rsidR="005820C7" w:rsidRPr="005820C7" w:rsidRDefault="005820C7" w:rsidP="005820C7">
            <w:pPr>
              <w:pStyle w:val="ListParagraph"/>
              <w:numPr>
                <w:ilvl w:val="0"/>
                <w:numId w:val="1"/>
              </w:numPr>
              <w:overflowPunct/>
              <w:autoSpaceDE/>
              <w:autoSpaceDN/>
              <w:adjustRightInd/>
              <w:textAlignment w:val="auto"/>
              <w:rPr>
                <w:rFonts w:asciiTheme="minorHAnsi" w:hAnsiTheme="minorHAnsi" w:cs="Arial"/>
              </w:rPr>
            </w:pPr>
            <w:r w:rsidRPr="005820C7">
              <w:rPr>
                <w:rFonts w:asciiTheme="minorHAnsi" w:hAnsiTheme="minorHAnsi" w:cs="Arial"/>
              </w:rPr>
              <w:t xml:space="preserve">Describe a significant change or experience that has occurred in your life. How did you respond and what did you learn about yourself? </w:t>
            </w:r>
          </w:p>
        </w:tc>
      </w:tr>
      <w:tr w:rsidR="000A3142" w:rsidRPr="005820C7" w14:paraId="4A7D1E35" w14:textId="77777777" w:rsidTr="005E500A">
        <w:trPr>
          <w:trHeight w:val="615"/>
        </w:trPr>
        <w:tc>
          <w:tcPr>
            <w:tcW w:w="9535" w:type="dxa"/>
            <w:shd w:val="clear" w:color="auto" w:fill="E0E1F3" w:themeFill="text2" w:themeFillTint="1A"/>
            <w:vAlign w:val="center"/>
          </w:tcPr>
          <w:p w14:paraId="42FBA1DB" w14:textId="77777777" w:rsidR="000A3142" w:rsidRPr="005820C7" w:rsidRDefault="000A3142" w:rsidP="005820C7">
            <w:pPr>
              <w:pStyle w:val="ListParagraph"/>
              <w:numPr>
                <w:ilvl w:val="0"/>
                <w:numId w:val="1"/>
              </w:numPr>
              <w:overflowPunct/>
              <w:autoSpaceDE/>
              <w:autoSpaceDN/>
              <w:adjustRightInd/>
              <w:textAlignment w:val="auto"/>
              <w:rPr>
                <w:rFonts w:asciiTheme="minorHAnsi" w:hAnsiTheme="minorHAnsi" w:cs="Arial"/>
              </w:rPr>
            </w:pPr>
            <w:r>
              <w:rPr>
                <w:rFonts w:asciiTheme="minorHAnsi" w:hAnsiTheme="minorHAnsi" w:cs="Arial"/>
              </w:rPr>
              <w:t>How do you view your cultural heritage and its importance to you?</w:t>
            </w:r>
          </w:p>
        </w:tc>
      </w:tr>
    </w:tbl>
    <w:p w14:paraId="3CFCB451" w14:textId="77777777" w:rsidR="006D43C1" w:rsidRDefault="006D43C1" w:rsidP="005820C7">
      <w:pPr>
        <w:rPr>
          <w:rFonts w:asciiTheme="minorHAnsi" w:hAnsiTheme="minorHAnsi" w:cs="Arial"/>
          <w:b/>
          <w:bCs/>
          <w:sz w:val="28"/>
        </w:rPr>
      </w:pPr>
    </w:p>
    <w:p w14:paraId="459E51D4" w14:textId="77777777" w:rsidR="006D43C1" w:rsidRDefault="006D43C1" w:rsidP="005820C7">
      <w:pPr>
        <w:rPr>
          <w:rFonts w:asciiTheme="minorHAnsi" w:hAnsiTheme="minorHAnsi" w:cs="Arial"/>
          <w:b/>
          <w:bCs/>
          <w:sz w:val="28"/>
        </w:rPr>
      </w:pPr>
    </w:p>
    <w:p w14:paraId="65B61A04" w14:textId="77777777" w:rsidR="005820C7" w:rsidRPr="005820C7" w:rsidRDefault="005820C7" w:rsidP="005820C7">
      <w:pPr>
        <w:rPr>
          <w:rFonts w:asciiTheme="minorHAnsi" w:hAnsiTheme="minorHAnsi" w:cs="Arial"/>
          <w:b/>
          <w:bCs/>
          <w:sz w:val="28"/>
        </w:rPr>
      </w:pPr>
      <w:r w:rsidRPr="005820C7">
        <w:rPr>
          <w:rFonts w:asciiTheme="minorHAnsi" w:hAnsiTheme="minorHAnsi" w:cs="Arial"/>
          <w:b/>
          <w:bCs/>
          <w:sz w:val="28"/>
        </w:rPr>
        <w:t>Demographic Information</w:t>
      </w:r>
    </w:p>
    <w:p w14:paraId="1610E9CA" w14:textId="77777777" w:rsidR="005820C7" w:rsidRPr="005820C7" w:rsidRDefault="005820C7" w:rsidP="005820C7">
      <w:pPr>
        <w:rPr>
          <w:rFonts w:asciiTheme="minorHAnsi" w:hAnsiTheme="minorHAnsi" w:cs="Arial"/>
          <w:bCs/>
          <w:i/>
        </w:rPr>
      </w:pPr>
      <w:r w:rsidRPr="005820C7">
        <w:rPr>
          <w:rFonts w:asciiTheme="minorHAnsi" w:hAnsiTheme="minorHAnsi" w:cs="Arial"/>
          <w:bCs/>
          <w:i/>
        </w:rPr>
        <w:t>Please check the boxes</w:t>
      </w:r>
      <w:r w:rsidR="003759CE">
        <w:rPr>
          <w:rFonts w:asciiTheme="minorHAnsi" w:hAnsiTheme="minorHAnsi" w:cs="Arial"/>
          <w:bCs/>
          <w:i/>
        </w:rPr>
        <w:t xml:space="preserve"> that apply.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90"/>
        <w:gridCol w:w="1500"/>
        <w:gridCol w:w="180"/>
        <w:gridCol w:w="3780"/>
      </w:tblGrid>
      <w:tr w:rsidR="005820C7" w:rsidRPr="005820C7" w14:paraId="76AFE739" w14:textId="77777777" w:rsidTr="009E4EF0">
        <w:trPr>
          <w:trHeight w:val="605"/>
        </w:trPr>
        <w:tc>
          <w:tcPr>
            <w:tcW w:w="1908" w:type="dxa"/>
            <w:shd w:val="clear" w:color="auto" w:fill="E6E6E6"/>
            <w:vAlign w:val="center"/>
          </w:tcPr>
          <w:p w14:paraId="21E5B829" w14:textId="77777777" w:rsidR="005820C7" w:rsidRPr="005820C7" w:rsidRDefault="005820C7" w:rsidP="009E4EF0">
            <w:pPr>
              <w:tabs>
                <w:tab w:val="left" w:pos="7200"/>
              </w:tabs>
              <w:rPr>
                <w:rFonts w:asciiTheme="minorHAnsi" w:hAnsiTheme="minorHAnsi" w:cs="Arial"/>
                <w:b/>
              </w:rPr>
            </w:pPr>
            <w:r w:rsidRPr="005820C7">
              <w:rPr>
                <w:rFonts w:asciiTheme="minorHAnsi" w:hAnsiTheme="minorHAnsi" w:cs="Arial"/>
                <w:b/>
              </w:rPr>
              <w:t>Date of Birth</w:t>
            </w:r>
          </w:p>
        </w:tc>
        <w:tc>
          <w:tcPr>
            <w:tcW w:w="2190" w:type="dxa"/>
            <w:vAlign w:val="center"/>
          </w:tcPr>
          <w:p w14:paraId="04D6C534" w14:textId="77777777" w:rsidR="005820C7" w:rsidRPr="005820C7" w:rsidRDefault="005820C7" w:rsidP="009E4EF0">
            <w:pPr>
              <w:tabs>
                <w:tab w:val="left" w:pos="7200"/>
              </w:tabs>
              <w:rPr>
                <w:rFonts w:asciiTheme="minorHAnsi" w:hAnsiTheme="minorHAnsi" w:cs="Arial"/>
                <w:b/>
                <w:sz w:val="18"/>
              </w:rPr>
            </w:pPr>
          </w:p>
        </w:tc>
        <w:tc>
          <w:tcPr>
            <w:tcW w:w="1680" w:type="dxa"/>
            <w:gridSpan w:val="2"/>
            <w:shd w:val="clear" w:color="auto" w:fill="E6E6E6"/>
            <w:vAlign w:val="center"/>
          </w:tcPr>
          <w:p w14:paraId="3E581A3B" w14:textId="77777777" w:rsidR="005820C7" w:rsidRPr="005820C7" w:rsidRDefault="005820C7" w:rsidP="009E4EF0">
            <w:pPr>
              <w:tabs>
                <w:tab w:val="left" w:pos="7200"/>
              </w:tabs>
              <w:rPr>
                <w:rFonts w:asciiTheme="minorHAnsi" w:hAnsiTheme="minorHAnsi" w:cs="Arial"/>
                <w:b/>
                <w:sz w:val="18"/>
              </w:rPr>
            </w:pPr>
            <w:r w:rsidRPr="005820C7">
              <w:rPr>
                <w:rFonts w:asciiTheme="minorHAnsi" w:hAnsiTheme="minorHAnsi" w:cs="Arial"/>
                <w:b/>
              </w:rPr>
              <w:t>Gende</w:t>
            </w:r>
            <w:r w:rsidR="00E63CCB">
              <w:rPr>
                <w:rFonts w:asciiTheme="minorHAnsi" w:hAnsiTheme="minorHAnsi" w:cs="Arial"/>
                <w:b/>
              </w:rPr>
              <w:t>r</w:t>
            </w:r>
          </w:p>
        </w:tc>
        <w:tc>
          <w:tcPr>
            <w:tcW w:w="3780" w:type="dxa"/>
            <w:vAlign w:val="center"/>
          </w:tcPr>
          <w:p w14:paraId="54F32811" w14:textId="77777777" w:rsidR="005820C7" w:rsidRPr="005820C7" w:rsidRDefault="00263861" w:rsidP="009E4EF0">
            <w:pPr>
              <w:pStyle w:val="Header"/>
              <w:ind w:left="90"/>
              <w:rPr>
                <w:rFonts w:asciiTheme="minorHAnsi" w:hAnsiTheme="minorHAnsi" w:cs="Arial"/>
                <w:sz w:val="18"/>
                <w:szCs w:val="18"/>
              </w:rPr>
            </w:pPr>
            <w:sdt>
              <w:sdtPr>
                <w:rPr>
                  <w:rFonts w:asciiTheme="minorHAnsi" w:hAnsiTheme="minorHAnsi" w:cs="Arial"/>
                  <w:sz w:val="18"/>
                  <w:szCs w:val="18"/>
                </w:rPr>
                <w:id w:val="-1247868653"/>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szCs w:val="18"/>
                  </w:rPr>
                  <w:t>☐</w:t>
                </w:r>
              </w:sdtContent>
            </w:sdt>
            <w:r w:rsidR="005820C7" w:rsidRPr="005820C7">
              <w:rPr>
                <w:rFonts w:asciiTheme="minorHAnsi" w:hAnsiTheme="minorHAnsi" w:cs="Arial"/>
                <w:sz w:val="18"/>
                <w:szCs w:val="18"/>
              </w:rPr>
              <w:t>Female</w:t>
            </w:r>
          </w:p>
          <w:p w14:paraId="0F54FDD4" w14:textId="77777777" w:rsidR="005820C7" w:rsidRPr="005820C7" w:rsidRDefault="00263861" w:rsidP="009E4EF0">
            <w:pPr>
              <w:pStyle w:val="Header"/>
              <w:ind w:left="90"/>
              <w:rPr>
                <w:rFonts w:asciiTheme="minorHAnsi" w:hAnsiTheme="minorHAnsi" w:cs="Arial"/>
                <w:sz w:val="18"/>
                <w:szCs w:val="18"/>
              </w:rPr>
            </w:pPr>
            <w:sdt>
              <w:sdtPr>
                <w:rPr>
                  <w:rFonts w:asciiTheme="minorHAnsi" w:hAnsiTheme="minorHAnsi" w:cs="Arial"/>
                  <w:sz w:val="18"/>
                  <w:szCs w:val="18"/>
                </w:rPr>
                <w:id w:val="1670062400"/>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szCs w:val="18"/>
                  </w:rPr>
                  <w:t>☐</w:t>
                </w:r>
              </w:sdtContent>
            </w:sdt>
            <w:r w:rsidR="005820C7" w:rsidRPr="005820C7">
              <w:rPr>
                <w:rFonts w:asciiTheme="minorHAnsi" w:hAnsiTheme="minorHAnsi" w:cs="Arial"/>
                <w:sz w:val="18"/>
                <w:szCs w:val="18"/>
              </w:rPr>
              <w:t>Male</w:t>
            </w:r>
          </w:p>
          <w:p w14:paraId="4A9A65D6" w14:textId="77777777" w:rsidR="005820C7" w:rsidRPr="005820C7" w:rsidRDefault="00263861" w:rsidP="009E4EF0">
            <w:pPr>
              <w:pStyle w:val="Header"/>
              <w:ind w:left="90"/>
              <w:rPr>
                <w:rFonts w:asciiTheme="minorHAnsi" w:hAnsiTheme="minorHAnsi" w:cs="Arial"/>
                <w:sz w:val="18"/>
                <w:szCs w:val="18"/>
              </w:rPr>
            </w:pPr>
            <w:sdt>
              <w:sdtPr>
                <w:rPr>
                  <w:rFonts w:asciiTheme="minorHAnsi" w:hAnsiTheme="minorHAnsi" w:cs="Arial"/>
                  <w:sz w:val="18"/>
                  <w:szCs w:val="18"/>
                </w:rPr>
                <w:id w:val="-551147940"/>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szCs w:val="18"/>
                  </w:rPr>
                  <w:t>☐</w:t>
                </w:r>
              </w:sdtContent>
            </w:sdt>
            <w:r w:rsidR="005820C7" w:rsidRPr="005820C7">
              <w:rPr>
                <w:rFonts w:asciiTheme="minorHAnsi" w:hAnsiTheme="minorHAnsi" w:cs="Arial"/>
                <w:sz w:val="18"/>
                <w:szCs w:val="18"/>
              </w:rPr>
              <w:t>Trans Female/Trans Woman</w:t>
            </w:r>
          </w:p>
          <w:p w14:paraId="2041A8F2" w14:textId="77777777" w:rsidR="005820C7" w:rsidRPr="005820C7" w:rsidRDefault="00263861" w:rsidP="009E4EF0">
            <w:pPr>
              <w:pStyle w:val="Header"/>
              <w:ind w:left="90"/>
              <w:rPr>
                <w:rFonts w:asciiTheme="minorHAnsi" w:hAnsiTheme="minorHAnsi" w:cs="Arial"/>
                <w:sz w:val="18"/>
                <w:szCs w:val="18"/>
              </w:rPr>
            </w:pPr>
            <w:sdt>
              <w:sdtPr>
                <w:rPr>
                  <w:rFonts w:asciiTheme="minorHAnsi" w:hAnsiTheme="minorHAnsi" w:cs="Arial"/>
                  <w:sz w:val="18"/>
                  <w:szCs w:val="18"/>
                </w:rPr>
                <w:id w:val="-606187652"/>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szCs w:val="18"/>
                  </w:rPr>
                  <w:t>☐</w:t>
                </w:r>
              </w:sdtContent>
            </w:sdt>
            <w:r w:rsidR="005820C7" w:rsidRPr="005820C7">
              <w:rPr>
                <w:rFonts w:asciiTheme="minorHAnsi" w:hAnsiTheme="minorHAnsi" w:cs="Arial"/>
                <w:sz w:val="18"/>
                <w:szCs w:val="18"/>
              </w:rPr>
              <w:t>Trans Male/Trans Man</w:t>
            </w:r>
          </w:p>
          <w:p w14:paraId="11FB1C77" w14:textId="77777777" w:rsidR="005820C7" w:rsidRPr="005820C7" w:rsidRDefault="00263861" w:rsidP="009E4EF0">
            <w:pPr>
              <w:pStyle w:val="Header"/>
              <w:ind w:left="90"/>
              <w:rPr>
                <w:rFonts w:asciiTheme="minorHAnsi" w:hAnsiTheme="minorHAnsi" w:cs="Arial"/>
                <w:sz w:val="18"/>
                <w:szCs w:val="18"/>
              </w:rPr>
            </w:pPr>
            <w:sdt>
              <w:sdtPr>
                <w:rPr>
                  <w:rFonts w:asciiTheme="minorHAnsi" w:hAnsiTheme="minorHAnsi" w:cs="Arial"/>
                  <w:sz w:val="18"/>
                  <w:szCs w:val="18"/>
                </w:rPr>
                <w:id w:val="-1815786907"/>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szCs w:val="18"/>
                  </w:rPr>
                  <w:t>☐</w:t>
                </w:r>
              </w:sdtContent>
            </w:sdt>
            <w:r w:rsidR="005820C7" w:rsidRPr="005820C7">
              <w:rPr>
                <w:rFonts w:asciiTheme="minorHAnsi" w:hAnsiTheme="minorHAnsi" w:cs="Arial"/>
                <w:sz w:val="18"/>
                <w:szCs w:val="18"/>
              </w:rPr>
              <w:t xml:space="preserve"> Non-binary/Genderqueer/Gender non-conforming</w:t>
            </w:r>
          </w:p>
          <w:p w14:paraId="697FBED2" w14:textId="77777777" w:rsidR="005820C7" w:rsidRPr="005820C7" w:rsidRDefault="00263861" w:rsidP="009E4EF0">
            <w:pPr>
              <w:pStyle w:val="Header"/>
              <w:ind w:left="90"/>
              <w:rPr>
                <w:rFonts w:asciiTheme="minorHAnsi" w:hAnsiTheme="minorHAnsi" w:cs="Arial"/>
                <w:sz w:val="18"/>
                <w:szCs w:val="18"/>
              </w:rPr>
            </w:pPr>
            <w:sdt>
              <w:sdtPr>
                <w:rPr>
                  <w:rFonts w:asciiTheme="minorHAnsi" w:hAnsiTheme="minorHAnsi" w:cs="Arial"/>
                  <w:sz w:val="18"/>
                  <w:szCs w:val="18"/>
                </w:rPr>
                <w:id w:val="-459576252"/>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szCs w:val="18"/>
                  </w:rPr>
                  <w:t>☐</w:t>
                </w:r>
              </w:sdtContent>
            </w:sdt>
            <w:r w:rsidR="005820C7" w:rsidRPr="005820C7">
              <w:rPr>
                <w:rFonts w:asciiTheme="minorHAnsi" w:hAnsiTheme="minorHAnsi" w:cs="Arial"/>
                <w:sz w:val="18"/>
                <w:szCs w:val="18"/>
              </w:rPr>
              <w:t>Different Identity: __________________</w:t>
            </w:r>
          </w:p>
          <w:p w14:paraId="64C863F7" w14:textId="77777777" w:rsidR="005820C7" w:rsidRPr="005820C7" w:rsidRDefault="00263861" w:rsidP="009E4EF0">
            <w:pPr>
              <w:pStyle w:val="Header"/>
              <w:ind w:left="90"/>
              <w:rPr>
                <w:rFonts w:asciiTheme="minorHAnsi" w:hAnsiTheme="minorHAnsi" w:cs="Arial"/>
              </w:rPr>
            </w:pPr>
            <w:sdt>
              <w:sdtPr>
                <w:rPr>
                  <w:rFonts w:asciiTheme="minorHAnsi" w:hAnsiTheme="minorHAnsi" w:cs="Arial"/>
                  <w:sz w:val="18"/>
                  <w:szCs w:val="18"/>
                </w:rPr>
                <w:id w:val="-1128702605"/>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szCs w:val="18"/>
                  </w:rPr>
                  <w:t>☐</w:t>
                </w:r>
              </w:sdtContent>
            </w:sdt>
            <w:r w:rsidR="005820C7" w:rsidRPr="005820C7">
              <w:rPr>
                <w:rFonts w:asciiTheme="minorHAnsi" w:hAnsiTheme="minorHAnsi" w:cs="Arial"/>
                <w:sz w:val="18"/>
                <w:szCs w:val="18"/>
              </w:rPr>
              <w:t>Choose Not to Say</w:t>
            </w:r>
          </w:p>
        </w:tc>
      </w:tr>
      <w:tr w:rsidR="005820C7" w:rsidRPr="005820C7" w14:paraId="274466EE" w14:textId="77777777" w:rsidTr="009E4EF0">
        <w:trPr>
          <w:trHeight w:val="605"/>
        </w:trPr>
        <w:tc>
          <w:tcPr>
            <w:tcW w:w="1908" w:type="dxa"/>
            <w:shd w:val="clear" w:color="auto" w:fill="E6E6E6"/>
            <w:vAlign w:val="center"/>
          </w:tcPr>
          <w:p w14:paraId="55467682" w14:textId="77777777" w:rsidR="005820C7" w:rsidRPr="005820C7" w:rsidRDefault="003D366F" w:rsidP="009E4EF0">
            <w:pPr>
              <w:tabs>
                <w:tab w:val="left" w:pos="1800"/>
                <w:tab w:val="left" w:pos="7200"/>
              </w:tabs>
              <w:rPr>
                <w:rFonts w:asciiTheme="minorHAnsi" w:hAnsiTheme="minorHAnsi" w:cs="Arial"/>
                <w:b/>
              </w:rPr>
            </w:pPr>
            <w:r>
              <w:rPr>
                <w:rFonts w:asciiTheme="minorHAnsi" w:hAnsiTheme="minorHAnsi" w:cs="Arial"/>
                <w:b/>
              </w:rPr>
              <w:t>Race/</w:t>
            </w:r>
            <w:r w:rsidR="005820C7" w:rsidRPr="005820C7">
              <w:rPr>
                <w:rFonts w:asciiTheme="minorHAnsi" w:hAnsiTheme="minorHAnsi" w:cs="Arial"/>
                <w:b/>
              </w:rPr>
              <w:t>Ethnicity</w:t>
            </w:r>
          </w:p>
        </w:tc>
        <w:tc>
          <w:tcPr>
            <w:tcW w:w="3690" w:type="dxa"/>
            <w:gridSpan w:val="2"/>
            <w:tcBorders>
              <w:right w:val="nil"/>
            </w:tcBorders>
            <w:vAlign w:val="center"/>
          </w:tcPr>
          <w:p w14:paraId="0B3D3C5C" w14:textId="77777777" w:rsidR="005820C7" w:rsidRPr="005820C7" w:rsidRDefault="005820C7" w:rsidP="009E4EF0">
            <w:pPr>
              <w:pStyle w:val="Header"/>
              <w:ind w:left="144"/>
              <w:rPr>
                <w:rFonts w:asciiTheme="minorHAnsi" w:hAnsiTheme="minorHAnsi" w:cs="Arial"/>
                <w:sz w:val="18"/>
              </w:rPr>
            </w:pPr>
            <w:r w:rsidRPr="005820C7">
              <w:rPr>
                <w:rFonts w:asciiTheme="minorHAnsi" w:hAnsiTheme="minorHAnsi" w:cs="Arial"/>
                <w:sz w:val="18"/>
              </w:rPr>
              <w:t>Choose more than one, if applicable.</w:t>
            </w:r>
          </w:p>
          <w:p w14:paraId="474154D0" w14:textId="77777777" w:rsidR="005820C7" w:rsidRPr="005820C7" w:rsidRDefault="00263861" w:rsidP="009E4EF0">
            <w:pPr>
              <w:pStyle w:val="Header"/>
              <w:ind w:left="144"/>
              <w:rPr>
                <w:rFonts w:asciiTheme="minorHAnsi" w:hAnsiTheme="minorHAnsi" w:cs="Arial"/>
                <w:sz w:val="18"/>
              </w:rPr>
            </w:pPr>
            <w:sdt>
              <w:sdtPr>
                <w:rPr>
                  <w:rFonts w:asciiTheme="minorHAnsi" w:hAnsiTheme="minorHAnsi" w:cs="Arial"/>
                  <w:sz w:val="18"/>
                </w:rPr>
                <w:id w:val="2052029260"/>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White</w:t>
            </w:r>
          </w:p>
          <w:p w14:paraId="305F7CAA" w14:textId="77777777" w:rsidR="005820C7" w:rsidRPr="005820C7" w:rsidRDefault="00263861" w:rsidP="009E4EF0">
            <w:pPr>
              <w:pStyle w:val="Header"/>
              <w:ind w:left="144"/>
              <w:rPr>
                <w:rFonts w:asciiTheme="minorHAnsi" w:hAnsiTheme="minorHAnsi" w:cs="Arial"/>
                <w:sz w:val="18"/>
              </w:rPr>
            </w:pPr>
            <w:sdt>
              <w:sdtPr>
                <w:rPr>
                  <w:rFonts w:asciiTheme="minorHAnsi" w:hAnsiTheme="minorHAnsi" w:cs="Arial"/>
                  <w:sz w:val="18"/>
                </w:rPr>
                <w:id w:val="1642155921"/>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Hispanic</w:t>
            </w:r>
          </w:p>
          <w:p w14:paraId="5A3E5C13" w14:textId="77777777" w:rsidR="005820C7" w:rsidRPr="005820C7" w:rsidRDefault="00263861" w:rsidP="009E4EF0">
            <w:pPr>
              <w:pStyle w:val="Header"/>
              <w:ind w:left="144"/>
              <w:rPr>
                <w:rFonts w:asciiTheme="minorHAnsi" w:hAnsiTheme="minorHAnsi" w:cs="Arial"/>
                <w:sz w:val="18"/>
              </w:rPr>
            </w:pPr>
            <w:sdt>
              <w:sdtPr>
                <w:rPr>
                  <w:rFonts w:asciiTheme="minorHAnsi" w:hAnsiTheme="minorHAnsi" w:cs="Arial"/>
                  <w:sz w:val="18"/>
                </w:rPr>
                <w:id w:val="-752194341"/>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Asian</w:t>
            </w:r>
          </w:p>
          <w:p w14:paraId="255F2856" w14:textId="77777777" w:rsidR="005820C7" w:rsidRPr="005820C7" w:rsidRDefault="00263861" w:rsidP="009E4EF0">
            <w:pPr>
              <w:pStyle w:val="Header"/>
              <w:ind w:left="144"/>
              <w:rPr>
                <w:rFonts w:asciiTheme="minorHAnsi" w:hAnsiTheme="minorHAnsi" w:cs="Arial"/>
                <w:sz w:val="18"/>
              </w:rPr>
            </w:pPr>
            <w:sdt>
              <w:sdtPr>
                <w:rPr>
                  <w:rFonts w:asciiTheme="minorHAnsi" w:hAnsiTheme="minorHAnsi" w:cs="Arial"/>
                  <w:sz w:val="18"/>
                </w:rPr>
                <w:id w:val="1678845734"/>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American Indian or Alaska Native</w:t>
            </w:r>
          </w:p>
        </w:tc>
        <w:tc>
          <w:tcPr>
            <w:tcW w:w="3960" w:type="dxa"/>
            <w:gridSpan w:val="2"/>
            <w:tcBorders>
              <w:left w:val="nil"/>
            </w:tcBorders>
            <w:vAlign w:val="center"/>
          </w:tcPr>
          <w:p w14:paraId="4E9B2024"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523522652"/>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 xml:space="preserve">Black or </w:t>
            </w:r>
            <w:proofErr w:type="gramStart"/>
            <w:r w:rsidR="005820C7" w:rsidRPr="005820C7">
              <w:rPr>
                <w:rFonts w:asciiTheme="minorHAnsi" w:hAnsiTheme="minorHAnsi" w:cs="Arial"/>
                <w:sz w:val="18"/>
              </w:rPr>
              <w:t>African-American</w:t>
            </w:r>
            <w:proofErr w:type="gramEnd"/>
          </w:p>
          <w:p w14:paraId="302CE80F"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74746960"/>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Native Hawaiian or Pacific Islander</w:t>
            </w:r>
          </w:p>
          <w:p w14:paraId="45CF5F44"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1934658516"/>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Other</w:t>
            </w:r>
            <w:r w:rsidR="001F17B8">
              <w:rPr>
                <w:rFonts w:asciiTheme="minorHAnsi" w:hAnsiTheme="minorHAnsi" w:cs="Arial"/>
                <w:sz w:val="18"/>
              </w:rPr>
              <w:t>: ___________</w:t>
            </w:r>
          </w:p>
          <w:p w14:paraId="3F86890C"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370743318"/>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Choose Not to Say</w:t>
            </w:r>
          </w:p>
        </w:tc>
      </w:tr>
      <w:tr w:rsidR="005820C7" w:rsidRPr="005820C7" w14:paraId="7A959FA8" w14:textId="77777777" w:rsidTr="009E4EF0">
        <w:trPr>
          <w:trHeight w:val="605"/>
        </w:trPr>
        <w:tc>
          <w:tcPr>
            <w:tcW w:w="1908" w:type="dxa"/>
            <w:tcBorders>
              <w:right w:val="single" w:sz="4" w:space="0" w:color="auto"/>
            </w:tcBorders>
            <w:shd w:val="clear" w:color="auto" w:fill="E6E6E6"/>
            <w:vAlign w:val="center"/>
          </w:tcPr>
          <w:p w14:paraId="062D7C93" w14:textId="77777777" w:rsidR="005820C7" w:rsidRPr="005820C7" w:rsidRDefault="005820C7" w:rsidP="009E4EF0">
            <w:pPr>
              <w:pStyle w:val="Header"/>
              <w:rPr>
                <w:rFonts w:asciiTheme="minorHAnsi" w:hAnsiTheme="minorHAnsi" w:cs="Arial"/>
                <w:b/>
              </w:rPr>
            </w:pPr>
            <w:r w:rsidRPr="005820C7">
              <w:rPr>
                <w:rFonts w:asciiTheme="minorHAnsi" w:hAnsiTheme="minorHAnsi" w:cs="Arial"/>
                <w:b/>
              </w:rPr>
              <w:t>Family Education History</w:t>
            </w:r>
          </w:p>
        </w:tc>
        <w:tc>
          <w:tcPr>
            <w:tcW w:w="3690" w:type="dxa"/>
            <w:gridSpan w:val="2"/>
            <w:tcBorders>
              <w:left w:val="single" w:sz="4" w:space="0" w:color="auto"/>
              <w:right w:val="nil"/>
            </w:tcBorders>
            <w:shd w:val="clear" w:color="auto" w:fill="auto"/>
            <w:vAlign w:val="center"/>
          </w:tcPr>
          <w:p w14:paraId="1A10CB27" w14:textId="77777777" w:rsidR="005820C7" w:rsidRDefault="005820C7" w:rsidP="009E4EF0">
            <w:pPr>
              <w:pStyle w:val="Header"/>
              <w:rPr>
                <w:rFonts w:asciiTheme="minorHAnsi" w:hAnsiTheme="minorHAnsi" w:cs="Arial"/>
              </w:rPr>
            </w:pPr>
            <w:r w:rsidRPr="005820C7">
              <w:rPr>
                <w:rFonts w:asciiTheme="minorHAnsi" w:hAnsiTheme="minorHAnsi" w:cs="Arial"/>
              </w:rPr>
              <w:t xml:space="preserve">Highest </w:t>
            </w:r>
            <w:r w:rsidR="0081547B">
              <w:rPr>
                <w:rFonts w:asciiTheme="minorHAnsi" w:hAnsiTheme="minorHAnsi" w:cs="Arial"/>
              </w:rPr>
              <w:t xml:space="preserve">education </w:t>
            </w:r>
            <w:r w:rsidRPr="005820C7">
              <w:rPr>
                <w:rFonts w:asciiTheme="minorHAnsi" w:hAnsiTheme="minorHAnsi" w:cs="Arial"/>
              </w:rPr>
              <w:t>completed</w:t>
            </w:r>
            <w:r w:rsidR="0081547B">
              <w:rPr>
                <w:rFonts w:asciiTheme="minorHAnsi" w:hAnsiTheme="minorHAnsi" w:cs="Arial"/>
              </w:rPr>
              <w:t xml:space="preserve"> by</w:t>
            </w:r>
          </w:p>
          <w:p w14:paraId="114E500B" w14:textId="77777777" w:rsidR="0081547B" w:rsidRPr="005820C7" w:rsidRDefault="0081547B" w:rsidP="009E4EF0">
            <w:pPr>
              <w:pStyle w:val="Header"/>
              <w:rPr>
                <w:rFonts w:asciiTheme="minorHAnsi" w:hAnsiTheme="minorHAnsi" w:cs="Arial"/>
              </w:rPr>
            </w:pPr>
            <w:r>
              <w:rPr>
                <w:rFonts w:asciiTheme="minorHAnsi" w:hAnsiTheme="minorHAnsi" w:cs="Arial"/>
              </w:rPr>
              <w:t>Parent 1/Caregiver 1</w:t>
            </w:r>
          </w:p>
          <w:p w14:paraId="0461644E"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1409374858"/>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Elementary School</w:t>
            </w:r>
          </w:p>
          <w:p w14:paraId="2751C18E"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16740604"/>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Middle School</w:t>
            </w:r>
          </w:p>
          <w:p w14:paraId="067B276D"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839842885"/>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High School</w:t>
            </w:r>
          </w:p>
          <w:p w14:paraId="3DA434F9"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1949588631"/>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College or Beyond</w:t>
            </w:r>
          </w:p>
          <w:p w14:paraId="5F910D05"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1636986492"/>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Don’t Know</w:t>
            </w:r>
          </w:p>
        </w:tc>
        <w:tc>
          <w:tcPr>
            <w:tcW w:w="3960" w:type="dxa"/>
            <w:gridSpan w:val="2"/>
            <w:tcBorders>
              <w:left w:val="nil"/>
            </w:tcBorders>
            <w:shd w:val="clear" w:color="auto" w:fill="auto"/>
            <w:vAlign w:val="center"/>
          </w:tcPr>
          <w:p w14:paraId="5AAD6D7A" w14:textId="77777777" w:rsidR="005820C7" w:rsidRDefault="005820C7" w:rsidP="009E4EF0">
            <w:pPr>
              <w:pStyle w:val="Header"/>
              <w:rPr>
                <w:rFonts w:asciiTheme="minorHAnsi" w:hAnsiTheme="minorHAnsi" w:cs="Arial"/>
              </w:rPr>
            </w:pPr>
            <w:r w:rsidRPr="005820C7">
              <w:rPr>
                <w:rFonts w:asciiTheme="minorHAnsi" w:hAnsiTheme="minorHAnsi" w:cs="Arial"/>
              </w:rPr>
              <w:t xml:space="preserve">Highest </w:t>
            </w:r>
            <w:r w:rsidR="0081547B">
              <w:rPr>
                <w:rFonts w:asciiTheme="minorHAnsi" w:hAnsiTheme="minorHAnsi" w:cs="Arial"/>
              </w:rPr>
              <w:t>education</w:t>
            </w:r>
            <w:r w:rsidRPr="005820C7">
              <w:rPr>
                <w:rFonts w:asciiTheme="minorHAnsi" w:hAnsiTheme="minorHAnsi" w:cs="Arial"/>
              </w:rPr>
              <w:t xml:space="preserve"> completed</w:t>
            </w:r>
            <w:r w:rsidR="0081547B">
              <w:rPr>
                <w:rFonts w:asciiTheme="minorHAnsi" w:hAnsiTheme="minorHAnsi" w:cs="Arial"/>
              </w:rPr>
              <w:t xml:space="preserve"> by</w:t>
            </w:r>
          </w:p>
          <w:p w14:paraId="4A4DDA67" w14:textId="77777777" w:rsidR="0081547B" w:rsidRPr="005820C7" w:rsidRDefault="0081547B" w:rsidP="009E4EF0">
            <w:pPr>
              <w:pStyle w:val="Header"/>
              <w:rPr>
                <w:rFonts w:asciiTheme="minorHAnsi" w:hAnsiTheme="minorHAnsi" w:cs="Arial"/>
              </w:rPr>
            </w:pPr>
            <w:r>
              <w:rPr>
                <w:rFonts w:asciiTheme="minorHAnsi" w:hAnsiTheme="minorHAnsi" w:cs="Arial"/>
              </w:rPr>
              <w:t>Parent 2/Caregiver 2</w:t>
            </w:r>
          </w:p>
          <w:p w14:paraId="27C08FA4"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1358884375"/>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Elementary School</w:t>
            </w:r>
          </w:p>
          <w:p w14:paraId="21534179"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1732583053"/>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Middle School</w:t>
            </w:r>
          </w:p>
          <w:p w14:paraId="12038FF5"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1572993547"/>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High School</w:t>
            </w:r>
          </w:p>
          <w:p w14:paraId="2DB66B0B"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186524873"/>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College or Beyond</w:t>
            </w:r>
          </w:p>
          <w:p w14:paraId="4A3551F2" w14:textId="77777777" w:rsidR="005820C7" w:rsidRPr="005820C7" w:rsidRDefault="00263861" w:rsidP="009E4EF0">
            <w:pPr>
              <w:pStyle w:val="Header"/>
              <w:ind w:left="360"/>
              <w:rPr>
                <w:rFonts w:asciiTheme="minorHAnsi" w:hAnsiTheme="minorHAnsi" w:cs="Arial"/>
                <w:sz w:val="18"/>
              </w:rPr>
            </w:pPr>
            <w:sdt>
              <w:sdtPr>
                <w:rPr>
                  <w:rFonts w:asciiTheme="minorHAnsi" w:hAnsiTheme="minorHAnsi" w:cs="Arial"/>
                  <w:sz w:val="18"/>
                </w:rPr>
                <w:id w:val="624435775"/>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sz w:val="18"/>
                  </w:rPr>
                  <w:t>☐</w:t>
                </w:r>
              </w:sdtContent>
            </w:sdt>
            <w:r w:rsidR="005820C7" w:rsidRPr="005820C7">
              <w:rPr>
                <w:rFonts w:asciiTheme="minorHAnsi" w:hAnsiTheme="minorHAnsi" w:cs="Arial"/>
                <w:sz w:val="18"/>
              </w:rPr>
              <w:t>Don’t Know</w:t>
            </w:r>
          </w:p>
        </w:tc>
      </w:tr>
    </w:tbl>
    <w:p w14:paraId="591ADBB4" w14:textId="77777777" w:rsidR="005820C7" w:rsidRDefault="005820C7" w:rsidP="005820C7">
      <w:pPr>
        <w:overflowPunct/>
        <w:autoSpaceDE/>
        <w:autoSpaceDN/>
        <w:adjustRightInd/>
        <w:textAlignment w:val="auto"/>
        <w:rPr>
          <w:rFonts w:asciiTheme="minorHAnsi" w:hAnsiTheme="minorHAnsi" w:cs="Arial"/>
          <w:b/>
          <w:bCs/>
          <w:sz w:val="32"/>
        </w:rPr>
      </w:pPr>
    </w:p>
    <w:p w14:paraId="766B62FA" w14:textId="77777777" w:rsidR="000A3142" w:rsidRDefault="000A3142" w:rsidP="005820C7">
      <w:pPr>
        <w:overflowPunct/>
        <w:autoSpaceDE/>
        <w:autoSpaceDN/>
        <w:adjustRightInd/>
        <w:textAlignment w:val="auto"/>
        <w:rPr>
          <w:rFonts w:asciiTheme="minorHAnsi" w:hAnsiTheme="minorHAnsi" w:cs="Arial"/>
          <w:b/>
          <w:bCs/>
          <w:sz w:val="32"/>
        </w:rPr>
      </w:pPr>
    </w:p>
    <w:p w14:paraId="10C101D1" w14:textId="77777777" w:rsidR="000A3142" w:rsidRDefault="000A3142" w:rsidP="005820C7">
      <w:pPr>
        <w:overflowPunct/>
        <w:autoSpaceDE/>
        <w:autoSpaceDN/>
        <w:adjustRightInd/>
        <w:textAlignment w:val="auto"/>
        <w:rPr>
          <w:rFonts w:asciiTheme="minorHAnsi" w:hAnsiTheme="minorHAnsi" w:cs="Arial"/>
          <w:b/>
          <w:bCs/>
          <w:sz w:val="32"/>
        </w:rPr>
      </w:pPr>
    </w:p>
    <w:p w14:paraId="576F5F1B" w14:textId="77777777" w:rsidR="000A3142" w:rsidRDefault="000A3142" w:rsidP="005820C7">
      <w:pPr>
        <w:overflowPunct/>
        <w:autoSpaceDE/>
        <w:autoSpaceDN/>
        <w:adjustRightInd/>
        <w:textAlignment w:val="auto"/>
        <w:rPr>
          <w:rFonts w:asciiTheme="minorHAnsi" w:hAnsiTheme="minorHAnsi" w:cs="Arial"/>
          <w:b/>
          <w:bCs/>
          <w:sz w:val="32"/>
        </w:rPr>
      </w:pPr>
    </w:p>
    <w:p w14:paraId="66A060C7" w14:textId="77777777" w:rsidR="000A3142" w:rsidRDefault="000A3142" w:rsidP="005820C7">
      <w:pPr>
        <w:overflowPunct/>
        <w:autoSpaceDE/>
        <w:autoSpaceDN/>
        <w:adjustRightInd/>
        <w:textAlignment w:val="auto"/>
        <w:rPr>
          <w:rFonts w:asciiTheme="minorHAnsi" w:hAnsiTheme="minorHAnsi" w:cs="Arial"/>
          <w:b/>
          <w:bCs/>
          <w:sz w:val="32"/>
        </w:rPr>
      </w:pPr>
    </w:p>
    <w:p w14:paraId="31ADA78F" w14:textId="77777777" w:rsidR="000A3142" w:rsidRDefault="000A3142" w:rsidP="005820C7">
      <w:pPr>
        <w:overflowPunct/>
        <w:autoSpaceDE/>
        <w:autoSpaceDN/>
        <w:adjustRightInd/>
        <w:textAlignment w:val="auto"/>
        <w:rPr>
          <w:rFonts w:asciiTheme="minorHAnsi" w:hAnsiTheme="minorHAnsi" w:cs="Arial"/>
          <w:b/>
          <w:bCs/>
          <w:sz w:val="32"/>
        </w:rPr>
      </w:pPr>
    </w:p>
    <w:p w14:paraId="6E01D6B0" w14:textId="77777777" w:rsidR="000A3142" w:rsidRDefault="000A3142" w:rsidP="005820C7">
      <w:pPr>
        <w:overflowPunct/>
        <w:autoSpaceDE/>
        <w:autoSpaceDN/>
        <w:adjustRightInd/>
        <w:textAlignment w:val="auto"/>
        <w:rPr>
          <w:rFonts w:asciiTheme="minorHAnsi" w:hAnsiTheme="minorHAnsi" w:cs="Arial"/>
          <w:b/>
          <w:bCs/>
          <w:sz w:val="32"/>
        </w:rPr>
      </w:pPr>
    </w:p>
    <w:p w14:paraId="5796118D" w14:textId="77777777" w:rsidR="000A3142" w:rsidRDefault="000A3142" w:rsidP="005820C7">
      <w:pPr>
        <w:overflowPunct/>
        <w:autoSpaceDE/>
        <w:autoSpaceDN/>
        <w:adjustRightInd/>
        <w:textAlignment w:val="auto"/>
        <w:rPr>
          <w:rFonts w:asciiTheme="minorHAnsi" w:hAnsiTheme="minorHAnsi" w:cs="Arial"/>
          <w:b/>
          <w:bCs/>
          <w:sz w:val="32"/>
        </w:rPr>
      </w:pPr>
    </w:p>
    <w:p w14:paraId="332C328E" w14:textId="77777777" w:rsidR="000A3142" w:rsidRPr="005820C7" w:rsidRDefault="000A3142" w:rsidP="005820C7">
      <w:pPr>
        <w:overflowPunct/>
        <w:autoSpaceDE/>
        <w:autoSpaceDN/>
        <w:adjustRightInd/>
        <w:textAlignment w:val="auto"/>
        <w:rPr>
          <w:rFonts w:asciiTheme="minorHAnsi" w:hAnsiTheme="minorHAnsi" w:cs="Arial"/>
          <w:b/>
          <w:bCs/>
          <w:sz w:val="32"/>
        </w:rPr>
      </w:pPr>
    </w:p>
    <w:p w14:paraId="419C2D61" w14:textId="77777777" w:rsidR="005820C7" w:rsidRPr="005820C7" w:rsidRDefault="005820C7" w:rsidP="005820C7">
      <w:pPr>
        <w:overflowPunct/>
        <w:autoSpaceDE/>
        <w:autoSpaceDN/>
        <w:adjustRightInd/>
        <w:textAlignment w:val="auto"/>
        <w:rPr>
          <w:rFonts w:asciiTheme="minorHAnsi" w:hAnsiTheme="minorHAnsi" w:cs="Arial"/>
          <w:b/>
          <w:bCs/>
          <w:sz w:val="32"/>
        </w:rPr>
      </w:pPr>
      <w:r w:rsidRPr="005820C7">
        <w:rPr>
          <w:rFonts w:asciiTheme="minorHAnsi" w:hAnsiTheme="minorHAnsi" w:cs="Arial"/>
          <w:b/>
          <w:bCs/>
          <w:sz w:val="32"/>
        </w:rPr>
        <w:lastRenderedPageBreak/>
        <w:t>Requirements for Submission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899"/>
      </w:tblGrid>
      <w:tr w:rsidR="005820C7" w:rsidRPr="005820C7" w14:paraId="6842604C" w14:textId="77777777" w:rsidTr="005E500A">
        <w:trPr>
          <w:trHeight w:val="611"/>
        </w:trPr>
        <w:tc>
          <w:tcPr>
            <w:tcW w:w="9535" w:type="dxa"/>
            <w:gridSpan w:val="2"/>
            <w:shd w:val="clear" w:color="auto" w:fill="E0E1F3" w:themeFill="text2" w:themeFillTint="1A"/>
            <w:vAlign w:val="center"/>
          </w:tcPr>
          <w:p w14:paraId="1F85BA22" w14:textId="77777777" w:rsidR="005820C7" w:rsidRPr="005820C7" w:rsidRDefault="005820C7" w:rsidP="009E4EF0">
            <w:pPr>
              <w:pStyle w:val="NoSpacing"/>
              <w:rPr>
                <w:rFonts w:asciiTheme="minorHAnsi" w:hAnsiTheme="minorHAnsi" w:cs="Arial"/>
                <w:b/>
                <w:sz w:val="20"/>
                <w:szCs w:val="20"/>
              </w:rPr>
            </w:pPr>
            <w:r w:rsidRPr="005820C7">
              <w:rPr>
                <w:rFonts w:asciiTheme="minorHAnsi" w:hAnsiTheme="minorHAnsi" w:cs="Arial"/>
                <w:b/>
                <w:sz w:val="20"/>
                <w:szCs w:val="20"/>
              </w:rPr>
              <w:t>A complete application packet must include the following, please check the box to confirm you have included each piece.</w:t>
            </w:r>
          </w:p>
        </w:tc>
      </w:tr>
      <w:tr w:rsidR="005820C7" w:rsidRPr="005820C7" w14:paraId="6B59076E" w14:textId="77777777" w:rsidTr="005E500A">
        <w:trPr>
          <w:trHeight w:val="288"/>
        </w:trPr>
        <w:tc>
          <w:tcPr>
            <w:tcW w:w="636" w:type="dxa"/>
            <w:shd w:val="clear" w:color="auto" w:fill="auto"/>
            <w:vAlign w:val="center"/>
          </w:tcPr>
          <w:p w14:paraId="55753B6B" w14:textId="77777777" w:rsidR="005820C7" w:rsidRPr="005820C7" w:rsidRDefault="005820C7" w:rsidP="009E4EF0">
            <w:pPr>
              <w:pStyle w:val="NoSpacing"/>
              <w:rPr>
                <w:rFonts w:asciiTheme="minorHAnsi" w:hAnsiTheme="minorHAnsi" w:cs="Arial"/>
                <w:sz w:val="20"/>
                <w:szCs w:val="20"/>
              </w:rPr>
            </w:pPr>
          </w:p>
        </w:tc>
        <w:tc>
          <w:tcPr>
            <w:tcW w:w="8899" w:type="dxa"/>
            <w:vAlign w:val="center"/>
          </w:tcPr>
          <w:p w14:paraId="0D7562B9" w14:textId="77777777" w:rsidR="005820C7" w:rsidRPr="005820C7" w:rsidRDefault="005820C7" w:rsidP="009E4EF0">
            <w:pPr>
              <w:pStyle w:val="NoSpacing"/>
              <w:rPr>
                <w:rFonts w:asciiTheme="minorHAnsi" w:hAnsiTheme="minorHAnsi" w:cs="Arial"/>
                <w:sz w:val="20"/>
                <w:szCs w:val="20"/>
              </w:rPr>
            </w:pPr>
            <w:r w:rsidRPr="005820C7">
              <w:rPr>
                <w:rFonts w:asciiTheme="minorHAnsi" w:hAnsiTheme="minorHAnsi" w:cs="Arial"/>
                <w:sz w:val="20"/>
                <w:szCs w:val="20"/>
              </w:rPr>
              <w:t>Complete Application Form</w:t>
            </w:r>
          </w:p>
        </w:tc>
      </w:tr>
      <w:tr w:rsidR="005820C7" w:rsidRPr="005820C7" w14:paraId="535B370B" w14:textId="77777777" w:rsidTr="005E500A">
        <w:trPr>
          <w:trHeight w:val="288"/>
        </w:trPr>
        <w:tc>
          <w:tcPr>
            <w:tcW w:w="636" w:type="dxa"/>
            <w:shd w:val="clear" w:color="auto" w:fill="auto"/>
            <w:vAlign w:val="center"/>
          </w:tcPr>
          <w:p w14:paraId="517EF7F4" w14:textId="77777777" w:rsidR="005820C7" w:rsidRPr="005820C7" w:rsidRDefault="005820C7" w:rsidP="009E4EF0">
            <w:pPr>
              <w:pStyle w:val="NoSpacing"/>
              <w:rPr>
                <w:rFonts w:asciiTheme="minorHAnsi" w:hAnsiTheme="minorHAnsi" w:cs="Arial"/>
                <w:sz w:val="20"/>
                <w:szCs w:val="20"/>
              </w:rPr>
            </w:pPr>
          </w:p>
        </w:tc>
        <w:tc>
          <w:tcPr>
            <w:tcW w:w="8899" w:type="dxa"/>
            <w:vAlign w:val="center"/>
          </w:tcPr>
          <w:p w14:paraId="0EFB2230" w14:textId="77777777" w:rsidR="005820C7" w:rsidRPr="005820C7" w:rsidRDefault="005820C7" w:rsidP="009E4EF0">
            <w:pPr>
              <w:pStyle w:val="NoSpacing"/>
              <w:rPr>
                <w:rFonts w:asciiTheme="minorHAnsi" w:hAnsiTheme="minorHAnsi" w:cs="Arial"/>
                <w:sz w:val="20"/>
                <w:szCs w:val="20"/>
              </w:rPr>
            </w:pPr>
            <w:r w:rsidRPr="005820C7">
              <w:rPr>
                <w:rFonts w:asciiTheme="minorHAnsi" w:hAnsiTheme="minorHAnsi" w:cs="Arial"/>
                <w:sz w:val="20"/>
                <w:szCs w:val="20"/>
              </w:rPr>
              <w:t>Personal Statements</w:t>
            </w:r>
          </w:p>
        </w:tc>
      </w:tr>
      <w:tr w:rsidR="00FA7632" w:rsidRPr="005820C7" w14:paraId="38AD60E1" w14:textId="77777777" w:rsidTr="005E500A">
        <w:trPr>
          <w:trHeight w:val="288"/>
        </w:trPr>
        <w:tc>
          <w:tcPr>
            <w:tcW w:w="636" w:type="dxa"/>
            <w:shd w:val="clear" w:color="auto" w:fill="auto"/>
            <w:vAlign w:val="center"/>
          </w:tcPr>
          <w:p w14:paraId="6D5B9642" w14:textId="77777777" w:rsidR="00FA7632" w:rsidRPr="005820C7" w:rsidRDefault="00FA7632" w:rsidP="00FA7632">
            <w:pPr>
              <w:pStyle w:val="NoSpacing"/>
              <w:rPr>
                <w:rFonts w:asciiTheme="minorHAnsi" w:hAnsiTheme="minorHAnsi" w:cs="Arial"/>
                <w:sz w:val="20"/>
                <w:szCs w:val="20"/>
              </w:rPr>
            </w:pPr>
          </w:p>
        </w:tc>
        <w:tc>
          <w:tcPr>
            <w:tcW w:w="8899" w:type="dxa"/>
            <w:vAlign w:val="center"/>
          </w:tcPr>
          <w:p w14:paraId="6DA04614" w14:textId="501B61D0" w:rsidR="00FA7632" w:rsidRPr="005820C7" w:rsidRDefault="00FA7632" w:rsidP="00FA7632">
            <w:pPr>
              <w:pStyle w:val="NoSpacing"/>
              <w:rPr>
                <w:rFonts w:asciiTheme="minorHAnsi" w:hAnsiTheme="minorHAnsi" w:cs="Arial"/>
                <w:sz w:val="20"/>
                <w:szCs w:val="20"/>
              </w:rPr>
            </w:pPr>
            <w:r>
              <w:rPr>
                <w:rFonts w:asciiTheme="minorHAnsi" w:hAnsiTheme="minorHAnsi" w:cs="Arial"/>
                <w:sz w:val="20"/>
                <w:szCs w:val="20"/>
              </w:rPr>
              <w:t>High S</w:t>
            </w:r>
            <w:r w:rsidRPr="005820C7">
              <w:rPr>
                <w:rFonts w:asciiTheme="minorHAnsi" w:hAnsiTheme="minorHAnsi" w:cs="Arial"/>
                <w:sz w:val="20"/>
                <w:szCs w:val="20"/>
              </w:rPr>
              <w:t>chool Transcript(s)</w:t>
            </w:r>
            <w:r>
              <w:rPr>
                <w:rFonts w:asciiTheme="minorHAnsi" w:hAnsiTheme="minorHAnsi" w:cs="Arial"/>
                <w:sz w:val="20"/>
                <w:szCs w:val="20"/>
              </w:rPr>
              <w:t xml:space="preserve"> </w:t>
            </w:r>
          </w:p>
        </w:tc>
      </w:tr>
      <w:tr w:rsidR="00FA7632" w:rsidRPr="005820C7" w14:paraId="185FBEE3" w14:textId="77777777" w:rsidTr="005E500A">
        <w:trPr>
          <w:trHeight w:val="288"/>
        </w:trPr>
        <w:tc>
          <w:tcPr>
            <w:tcW w:w="636" w:type="dxa"/>
            <w:shd w:val="clear" w:color="auto" w:fill="auto"/>
            <w:vAlign w:val="center"/>
          </w:tcPr>
          <w:p w14:paraId="1AB43B90" w14:textId="77777777" w:rsidR="00FA7632" w:rsidRPr="005820C7" w:rsidRDefault="00FA7632" w:rsidP="00FA7632">
            <w:pPr>
              <w:pStyle w:val="NoSpacing"/>
              <w:rPr>
                <w:rFonts w:asciiTheme="minorHAnsi" w:hAnsiTheme="minorHAnsi" w:cs="Arial"/>
                <w:sz w:val="20"/>
                <w:szCs w:val="20"/>
              </w:rPr>
            </w:pPr>
          </w:p>
        </w:tc>
        <w:tc>
          <w:tcPr>
            <w:tcW w:w="8899" w:type="dxa"/>
            <w:vAlign w:val="center"/>
          </w:tcPr>
          <w:p w14:paraId="0F5DB119" w14:textId="45845821" w:rsidR="00FA7632" w:rsidRDefault="00FA7632" w:rsidP="00FA7632">
            <w:pPr>
              <w:pStyle w:val="NoSpacing"/>
              <w:rPr>
                <w:rFonts w:asciiTheme="minorHAnsi" w:hAnsiTheme="minorHAnsi" w:cs="Arial"/>
                <w:sz w:val="20"/>
                <w:szCs w:val="20"/>
              </w:rPr>
            </w:pPr>
            <w:r>
              <w:rPr>
                <w:rFonts w:asciiTheme="minorHAnsi" w:hAnsiTheme="minorHAnsi" w:cs="Arial"/>
                <w:sz w:val="20"/>
                <w:szCs w:val="20"/>
              </w:rPr>
              <w:t>Transcripts from ALL schools you have attended since high school (if applicable)</w:t>
            </w:r>
          </w:p>
        </w:tc>
      </w:tr>
      <w:tr w:rsidR="000A3142" w:rsidRPr="005820C7" w14:paraId="266D0255" w14:textId="77777777" w:rsidTr="005E500A">
        <w:trPr>
          <w:trHeight w:val="288"/>
        </w:trPr>
        <w:tc>
          <w:tcPr>
            <w:tcW w:w="636" w:type="dxa"/>
            <w:shd w:val="clear" w:color="auto" w:fill="auto"/>
            <w:vAlign w:val="center"/>
          </w:tcPr>
          <w:p w14:paraId="6E6A7C11" w14:textId="77777777" w:rsidR="000A3142" w:rsidRPr="005820C7" w:rsidRDefault="000A3142" w:rsidP="009E4EF0">
            <w:pPr>
              <w:pStyle w:val="NoSpacing"/>
              <w:rPr>
                <w:rFonts w:asciiTheme="minorHAnsi" w:hAnsiTheme="minorHAnsi" w:cs="Arial"/>
                <w:sz w:val="20"/>
                <w:szCs w:val="20"/>
              </w:rPr>
            </w:pPr>
          </w:p>
        </w:tc>
        <w:tc>
          <w:tcPr>
            <w:tcW w:w="8899" w:type="dxa"/>
            <w:vAlign w:val="center"/>
          </w:tcPr>
          <w:p w14:paraId="06267A56" w14:textId="77777777" w:rsidR="000A3142" w:rsidRPr="000A3142" w:rsidRDefault="000A3142" w:rsidP="000A3142">
            <w:pPr>
              <w:pStyle w:val="NoSpacing"/>
              <w:rPr>
                <w:rFonts w:asciiTheme="minorHAnsi" w:hAnsiTheme="minorHAnsi" w:cs="Arial"/>
                <w:sz w:val="20"/>
                <w:szCs w:val="20"/>
              </w:rPr>
            </w:pPr>
            <w:r w:rsidRPr="000A3142">
              <w:rPr>
                <w:rFonts w:asciiTheme="minorHAnsi" w:hAnsiTheme="minorHAnsi" w:cs="Arial"/>
                <w:sz w:val="20"/>
                <w:szCs w:val="20"/>
              </w:rPr>
              <w:t xml:space="preserve">Certification of tribal enrollment, descendancy or American Indian ancestry is required. Applications will not be considered without it. Please include with this application packet ONE of the following: </w:t>
            </w:r>
          </w:p>
          <w:p w14:paraId="0D2FE6EC" w14:textId="77777777" w:rsidR="000A3142" w:rsidRPr="000A3142" w:rsidRDefault="000A3142" w:rsidP="000A3142">
            <w:pPr>
              <w:pStyle w:val="NoSpacing"/>
              <w:rPr>
                <w:rFonts w:asciiTheme="minorHAnsi" w:hAnsiTheme="minorHAnsi" w:cs="Arial"/>
                <w:sz w:val="20"/>
                <w:szCs w:val="20"/>
              </w:rPr>
            </w:pPr>
            <w:r w:rsidRPr="000A3142">
              <w:rPr>
                <w:rFonts w:asciiTheme="minorHAnsi" w:hAnsiTheme="minorHAnsi" w:cs="Arial"/>
                <w:sz w:val="20"/>
                <w:szCs w:val="20"/>
              </w:rPr>
              <w:t>(1)</w:t>
            </w:r>
            <w:r w:rsidRPr="000A3142">
              <w:rPr>
                <w:rFonts w:asciiTheme="minorHAnsi" w:hAnsiTheme="minorHAnsi" w:cs="Arial"/>
                <w:sz w:val="20"/>
                <w:szCs w:val="20"/>
              </w:rPr>
              <w:tab/>
              <w:t>a copy of your tribal enrollment card OR</w:t>
            </w:r>
          </w:p>
          <w:p w14:paraId="01BAAFA0" w14:textId="77777777" w:rsidR="000A3142" w:rsidRPr="000A3142" w:rsidRDefault="000A3142" w:rsidP="000A3142">
            <w:pPr>
              <w:pStyle w:val="NoSpacing"/>
              <w:rPr>
                <w:rFonts w:asciiTheme="minorHAnsi" w:hAnsiTheme="minorHAnsi" w:cs="Arial"/>
                <w:sz w:val="20"/>
                <w:szCs w:val="20"/>
              </w:rPr>
            </w:pPr>
            <w:r w:rsidRPr="000A3142">
              <w:rPr>
                <w:rFonts w:asciiTheme="minorHAnsi" w:hAnsiTheme="minorHAnsi" w:cs="Arial"/>
                <w:sz w:val="20"/>
                <w:szCs w:val="20"/>
              </w:rPr>
              <w:t>(2)</w:t>
            </w:r>
            <w:r w:rsidRPr="000A3142">
              <w:rPr>
                <w:rFonts w:asciiTheme="minorHAnsi" w:hAnsiTheme="minorHAnsi" w:cs="Arial"/>
                <w:sz w:val="20"/>
                <w:szCs w:val="20"/>
              </w:rPr>
              <w:tab/>
              <w:t>a Johnson O’Malley student eligibility form OR</w:t>
            </w:r>
          </w:p>
          <w:p w14:paraId="71F02FF7" w14:textId="77777777" w:rsidR="000A3142" w:rsidRDefault="000A3142" w:rsidP="000A3142">
            <w:pPr>
              <w:pStyle w:val="NoSpacing"/>
              <w:rPr>
                <w:rFonts w:asciiTheme="minorHAnsi" w:hAnsiTheme="minorHAnsi" w:cs="Arial"/>
                <w:sz w:val="20"/>
                <w:szCs w:val="20"/>
              </w:rPr>
            </w:pPr>
            <w:r w:rsidRPr="000A3142">
              <w:rPr>
                <w:rFonts w:asciiTheme="minorHAnsi" w:hAnsiTheme="minorHAnsi" w:cs="Arial"/>
                <w:sz w:val="20"/>
                <w:szCs w:val="20"/>
              </w:rPr>
              <w:t>(3)</w:t>
            </w:r>
            <w:r w:rsidRPr="000A3142">
              <w:rPr>
                <w:rFonts w:asciiTheme="minorHAnsi" w:hAnsiTheme="minorHAnsi" w:cs="Arial"/>
                <w:sz w:val="20"/>
                <w:szCs w:val="20"/>
              </w:rPr>
              <w:tab/>
              <w:t>a letter from your tribe stating blood quantum and/or enrollment number of parent or grandparent or other descendancy paperwork</w:t>
            </w:r>
          </w:p>
        </w:tc>
      </w:tr>
    </w:tbl>
    <w:p w14:paraId="3EFF3B24" w14:textId="77777777" w:rsidR="005820C7" w:rsidRPr="005820C7" w:rsidRDefault="005820C7" w:rsidP="005820C7">
      <w:pPr>
        <w:pStyle w:val="NoSpacing"/>
        <w:rPr>
          <w:rFonts w:asciiTheme="minorHAnsi" w:hAnsiTheme="minorHAnsi" w:cs="Arial"/>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6210"/>
      </w:tblGrid>
      <w:tr w:rsidR="005820C7" w:rsidRPr="005820C7" w14:paraId="0CF3A4D6" w14:textId="77777777" w:rsidTr="005E500A">
        <w:trPr>
          <w:trHeight w:val="1065"/>
        </w:trPr>
        <w:tc>
          <w:tcPr>
            <w:tcW w:w="9535" w:type="dxa"/>
            <w:gridSpan w:val="2"/>
            <w:vAlign w:val="center"/>
          </w:tcPr>
          <w:p w14:paraId="608C99C3" w14:textId="77777777" w:rsidR="005820C7" w:rsidRPr="005820C7" w:rsidRDefault="005820C7" w:rsidP="009E4EF0">
            <w:pPr>
              <w:pStyle w:val="NoSpacing"/>
              <w:rPr>
                <w:rFonts w:asciiTheme="minorHAnsi" w:hAnsiTheme="minorHAnsi" w:cs="Arial"/>
                <w:b/>
                <w:sz w:val="20"/>
                <w:szCs w:val="20"/>
              </w:rPr>
            </w:pPr>
            <w:r w:rsidRPr="005820C7">
              <w:rPr>
                <w:rFonts w:asciiTheme="minorHAnsi" w:hAnsiTheme="minorHAnsi" w:cs="Arial"/>
                <w:b/>
                <w:sz w:val="20"/>
                <w:szCs w:val="20"/>
              </w:rPr>
              <w:t>By signing this form, I, the applicant, certify the accuracy of the information I have provided. Also, I authorize (1) OCF to share this information with scholarship staff, donors and selection committee members and (2) OCF or scholarship selection committee members to contact school officials for additional information, if needed.</w:t>
            </w:r>
          </w:p>
        </w:tc>
      </w:tr>
      <w:tr w:rsidR="005820C7" w:rsidRPr="005820C7" w14:paraId="51058A5E" w14:textId="77777777" w:rsidTr="005E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0"/>
        </w:trPr>
        <w:tc>
          <w:tcPr>
            <w:tcW w:w="3325" w:type="dxa"/>
            <w:shd w:val="pct10" w:color="auto" w:fill="auto"/>
            <w:vAlign w:val="center"/>
          </w:tcPr>
          <w:p w14:paraId="7A0754CB" w14:textId="77777777" w:rsidR="005820C7" w:rsidRPr="005820C7" w:rsidRDefault="005820C7" w:rsidP="009E4EF0">
            <w:pPr>
              <w:pStyle w:val="NoSpacing"/>
              <w:rPr>
                <w:rFonts w:asciiTheme="minorHAnsi" w:hAnsiTheme="minorHAnsi" w:cs="Arial"/>
              </w:rPr>
            </w:pPr>
            <w:r w:rsidRPr="005820C7">
              <w:rPr>
                <w:rFonts w:asciiTheme="minorHAnsi" w:hAnsiTheme="minorHAnsi" w:cs="Arial"/>
              </w:rPr>
              <w:t>Applicant Signature and Date</w:t>
            </w:r>
          </w:p>
        </w:tc>
        <w:tc>
          <w:tcPr>
            <w:tcW w:w="6210" w:type="dxa"/>
          </w:tcPr>
          <w:p w14:paraId="064CF2A6" w14:textId="77777777" w:rsidR="005820C7" w:rsidRPr="005820C7" w:rsidRDefault="005820C7" w:rsidP="009E4EF0">
            <w:pPr>
              <w:pStyle w:val="NoSpacing"/>
              <w:rPr>
                <w:rFonts w:asciiTheme="minorHAnsi" w:hAnsiTheme="minorHAnsi" w:cs="Arial"/>
              </w:rPr>
            </w:pPr>
          </w:p>
        </w:tc>
      </w:tr>
      <w:tr w:rsidR="005820C7" w:rsidRPr="005820C7" w14:paraId="1F6E748A" w14:textId="77777777" w:rsidTr="005E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0"/>
        </w:trPr>
        <w:tc>
          <w:tcPr>
            <w:tcW w:w="9535" w:type="dxa"/>
            <w:gridSpan w:val="2"/>
            <w:shd w:val="clear" w:color="auto" w:fill="auto"/>
            <w:vAlign w:val="center"/>
          </w:tcPr>
          <w:p w14:paraId="5C9A1D9A" w14:textId="77777777" w:rsidR="005820C7" w:rsidRPr="005820C7" w:rsidRDefault="00263861" w:rsidP="009E4EF0">
            <w:pPr>
              <w:pStyle w:val="Header"/>
              <w:ind w:left="90"/>
              <w:rPr>
                <w:rFonts w:asciiTheme="minorHAnsi" w:hAnsiTheme="minorHAnsi" w:cs="Arial"/>
                <w:sz w:val="18"/>
              </w:rPr>
            </w:pPr>
            <w:sdt>
              <w:sdtPr>
                <w:rPr>
                  <w:rFonts w:asciiTheme="minorHAnsi" w:hAnsiTheme="minorHAnsi" w:cs="Arial"/>
                </w:rPr>
                <w:id w:val="-264149371"/>
                <w14:checkbox>
                  <w14:checked w14:val="0"/>
                  <w14:checkedState w14:val="2612" w14:font="MS Gothic"/>
                  <w14:uncheckedState w14:val="2610" w14:font="MS Gothic"/>
                </w14:checkbox>
              </w:sdtPr>
              <w:sdtEndPr/>
              <w:sdtContent>
                <w:r w:rsidR="005820C7" w:rsidRPr="005820C7">
                  <w:rPr>
                    <w:rFonts w:ascii="Segoe UI Symbol" w:eastAsia="MS Gothic" w:hAnsi="Segoe UI Symbol" w:cs="Segoe UI Symbol"/>
                  </w:rPr>
                  <w:t>☐</w:t>
                </w:r>
              </w:sdtContent>
            </w:sdt>
            <w:r w:rsidR="005820C7" w:rsidRPr="005820C7">
              <w:rPr>
                <w:rFonts w:asciiTheme="minorHAnsi" w:hAnsiTheme="minorHAnsi" w:cs="Arial"/>
              </w:rPr>
              <w:t xml:space="preserve">  Publicity release: If selected to receive a scholarship, I give permission for a publicity release.</w:t>
            </w:r>
          </w:p>
        </w:tc>
      </w:tr>
    </w:tbl>
    <w:p w14:paraId="6B799292" w14:textId="77777777" w:rsidR="005820C7" w:rsidRPr="005820C7" w:rsidRDefault="005820C7" w:rsidP="005820C7">
      <w:pPr>
        <w:pStyle w:val="NoSpacing"/>
        <w:rPr>
          <w:rFonts w:asciiTheme="minorHAnsi" w:hAnsiTheme="minorHAnsi" w:cs="Arial"/>
          <w:sz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38"/>
      </w:tblGrid>
      <w:tr w:rsidR="005820C7" w:rsidRPr="005820C7" w14:paraId="30DC2F85" w14:textId="77777777" w:rsidTr="005820C7">
        <w:trPr>
          <w:trHeight w:val="288"/>
        </w:trPr>
        <w:tc>
          <w:tcPr>
            <w:tcW w:w="4338" w:type="dxa"/>
            <w:tcBorders>
              <w:top w:val="single" w:sz="4" w:space="0" w:color="auto"/>
              <w:left w:val="single" w:sz="4" w:space="0" w:color="auto"/>
              <w:bottom w:val="single" w:sz="4" w:space="0" w:color="auto"/>
              <w:right w:val="single" w:sz="4" w:space="0" w:color="auto"/>
            </w:tcBorders>
            <w:shd w:val="clear" w:color="auto" w:fill="E0E1F3" w:themeFill="text2" w:themeFillTint="1A"/>
            <w:vAlign w:val="center"/>
            <w:hideMark/>
          </w:tcPr>
          <w:p w14:paraId="31F8CCF9" w14:textId="48FCCDC3" w:rsidR="005820C7" w:rsidRPr="00263861" w:rsidRDefault="00263861" w:rsidP="009E4EF0">
            <w:pPr>
              <w:pStyle w:val="NoSpacing"/>
              <w:rPr>
                <w:rFonts w:asciiTheme="minorHAnsi" w:hAnsiTheme="minorHAnsi" w:cs="Arial"/>
              </w:rPr>
            </w:pPr>
            <w:r>
              <w:rPr>
                <w:rFonts w:asciiTheme="minorHAnsi" w:hAnsiTheme="minorHAnsi" w:cs="Arial"/>
                <w:sz w:val="20"/>
                <w:szCs w:val="20"/>
              </w:rPr>
              <w:t>Please Mail or Email Application Packet to:</w:t>
            </w:r>
          </w:p>
        </w:tc>
      </w:tr>
      <w:tr w:rsidR="005820C7" w:rsidRPr="005820C7" w14:paraId="4BD8A28F" w14:textId="77777777" w:rsidTr="009E4EF0">
        <w:trPr>
          <w:trHeight w:val="288"/>
        </w:trPr>
        <w:tc>
          <w:tcPr>
            <w:tcW w:w="4338" w:type="dxa"/>
            <w:tcBorders>
              <w:top w:val="single" w:sz="4" w:space="0" w:color="auto"/>
              <w:left w:val="single" w:sz="4" w:space="0" w:color="auto"/>
              <w:bottom w:val="single" w:sz="4" w:space="0" w:color="auto"/>
              <w:right w:val="single" w:sz="4" w:space="0" w:color="auto"/>
            </w:tcBorders>
            <w:vAlign w:val="center"/>
            <w:hideMark/>
          </w:tcPr>
          <w:p w14:paraId="5BF474A0" w14:textId="77777777" w:rsidR="00A27617" w:rsidRPr="005820C7" w:rsidRDefault="00A27617" w:rsidP="00A27617">
            <w:pPr>
              <w:pStyle w:val="NoSpacing"/>
              <w:rPr>
                <w:rFonts w:asciiTheme="minorHAnsi" w:hAnsiTheme="minorHAnsi" w:cs="Arial"/>
                <w:sz w:val="14"/>
                <w:szCs w:val="20"/>
              </w:rPr>
            </w:pPr>
          </w:p>
          <w:p w14:paraId="4C2B0A79" w14:textId="77777777" w:rsidR="00A27617" w:rsidRPr="005820C7" w:rsidRDefault="00A27617" w:rsidP="00A27617">
            <w:pPr>
              <w:pStyle w:val="NoSpacing"/>
              <w:rPr>
                <w:rFonts w:asciiTheme="minorHAnsi" w:hAnsiTheme="minorHAnsi" w:cs="Arial"/>
                <w:sz w:val="20"/>
                <w:szCs w:val="20"/>
              </w:rPr>
            </w:pPr>
            <w:r>
              <w:rPr>
                <w:rFonts w:asciiTheme="minorHAnsi" w:hAnsiTheme="minorHAnsi" w:cs="Arial"/>
                <w:sz w:val="20"/>
                <w:szCs w:val="20"/>
              </w:rPr>
              <w:t>Harper Pulsipher</w:t>
            </w:r>
          </w:p>
          <w:p w14:paraId="2A3D9076" w14:textId="77777777" w:rsidR="00A27617" w:rsidRPr="005820C7" w:rsidRDefault="00A27617" w:rsidP="00A27617">
            <w:pPr>
              <w:pStyle w:val="NoSpacing"/>
              <w:rPr>
                <w:rFonts w:asciiTheme="minorHAnsi" w:hAnsiTheme="minorHAnsi" w:cs="Arial"/>
                <w:sz w:val="20"/>
                <w:szCs w:val="20"/>
              </w:rPr>
            </w:pPr>
            <w:r w:rsidRPr="005820C7">
              <w:rPr>
                <w:rFonts w:asciiTheme="minorHAnsi" w:hAnsiTheme="minorHAnsi" w:cs="Arial"/>
                <w:sz w:val="20"/>
                <w:szCs w:val="20"/>
              </w:rPr>
              <w:t>Oregon Community Foundation</w:t>
            </w:r>
          </w:p>
          <w:p w14:paraId="16DBC3CE" w14:textId="77777777" w:rsidR="00A27617" w:rsidRPr="005820C7" w:rsidRDefault="00A27617" w:rsidP="00A27617">
            <w:pPr>
              <w:pStyle w:val="NoSpacing"/>
              <w:rPr>
                <w:rFonts w:asciiTheme="minorHAnsi" w:hAnsiTheme="minorHAnsi" w:cs="Arial"/>
                <w:sz w:val="20"/>
                <w:szCs w:val="20"/>
              </w:rPr>
            </w:pPr>
            <w:r w:rsidRPr="005820C7">
              <w:rPr>
                <w:rFonts w:asciiTheme="minorHAnsi" w:hAnsiTheme="minorHAnsi" w:cs="Arial"/>
                <w:sz w:val="20"/>
                <w:szCs w:val="20"/>
              </w:rPr>
              <w:t>1221 SW Yamhill, Suite 100</w:t>
            </w:r>
          </w:p>
          <w:p w14:paraId="07F36D83" w14:textId="77777777" w:rsidR="00A27617" w:rsidRPr="005820C7" w:rsidRDefault="00A27617" w:rsidP="00A27617">
            <w:pPr>
              <w:pStyle w:val="NoSpacing"/>
              <w:rPr>
                <w:rFonts w:asciiTheme="minorHAnsi" w:hAnsiTheme="minorHAnsi" w:cs="Arial"/>
                <w:sz w:val="20"/>
                <w:szCs w:val="20"/>
              </w:rPr>
            </w:pPr>
            <w:r w:rsidRPr="005820C7">
              <w:rPr>
                <w:rFonts w:asciiTheme="minorHAnsi" w:hAnsiTheme="minorHAnsi" w:cs="Arial"/>
                <w:sz w:val="20"/>
                <w:szCs w:val="20"/>
              </w:rPr>
              <w:t>Portland, OR 97205</w:t>
            </w:r>
          </w:p>
          <w:p w14:paraId="20BCEC7F" w14:textId="77777777" w:rsidR="00A27617" w:rsidRPr="005820C7" w:rsidRDefault="00A27617" w:rsidP="00A27617">
            <w:pPr>
              <w:pStyle w:val="NoSpacing"/>
              <w:rPr>
                <w:rFonts w:asciiTheme="minorHAnsi" w:hAnsiTheme="minorHAnsi" w:cs="Arial"/>
                <w:sz w:val="20"/>
                <w:szCs w:val="20"/>
              </w:rPr>
            </w:pPr>
            <w:r w:rsidRPr="0008469E">
              <w:rPr>
                <w:rFonts w:asciiTheme="minorHAnsi" w:hAnsiTheme="minorHAnsi" w:cs="Arial"/>
                <w:sz w:val="20"/>
                <w:szCs w:val="20"/>
              </w:rPr>
              <w:t>503</w:t>
            </w:r>
            <w:r>
              <w:rPr>
                <w:rFonts w:asciiTheme="minorHAnsi" w:hAnsiTheme="minorHAnsi" w:cs="Arial"/>
                <w:sz w:val="20"/>
                <w:szCs w:val="20"/>
              </w:rPr>
              <w:t>.</w:t>
            </w:r>
            <w:r w:rsidRPr="0008469E">
              <w:rPr>
                <w:rFonts w:asciiTheme="minorHAnsi" w:hAnsiTheme="minorHAnsi" w:cs="Arial"/>
                <w:sz w:val="20"/>
                <w:szCs w:val="20"/>
              </w:rPr>
              <w:t>227</w:t>
            </w:r>
            <w:r>
              <w:rPr>
                <w:rFonts w:asciiTheme="minorHAnsi" w:hAnsiTheme="minorHAnsi" w:cs="Arial"/>
                <w:sz w:val="20"/>
                <w:szCs w:val="20"/>
              </w:rPr>
              <w:t>.</w:t>
            </w:r>
            <w:r w:rsidRPr="0008469E">
              <w:rPr>
                <w:rFonts w:asciiTheme="minorHAnsi" w:hAnsiTheme="minorHAnsi" w:cs="Arial"/>
                <w:sz w:val="20"/>
                <w:szCs w:val="20"/>
              </w:rPr>
              <w:t>6846</w:t>
            </w:r>
            <w:r>
              <w:rPr>
                <w:rFonts w:asciiTheme="minorHAnsi" w:hAnsiTheme="minorHAnsi" w:cs="Arial"/>
                <w:sz w:val="20"/>
                <w:szCs w:val="20"/>
              </w:rPr>
              <w:br/>
              <w:t>hpulsipher</w:t>
            </w:r>
            <w:r w:rsidRPr="005820C7">
              <w:rPr>
                <w:rFonts w:asciiTheme="minorHAnsi" w:hAnsiTheme="minorHAnsi" w:cs="Arial"/>
                <w:sz w:val="20"/>
                <w:szCs w:val="20"/>
              </w:rPr>
              <w:t>@oregoncf.org</w:t>
            </w:r>
          </w:p>
          <w:p w14:paraId="3D5047A0" w14:textId="2A42B3B2" w:rsidR="005820C7" w:rsidRPr="005820C7" w:rsidRDefault="005820C7" w:rsidP="009E4EF0">
            <w:pPr>
              <w:pStyle w:val="NoSpacing"/>
              <w:rPr>
                <w:rFonts w:asciiTheme="minorHAnsi" w:hAnsiTheme="minorHAnsi" w:cs="Arial"/>
                <w:sz w:val="12"/>
                <w:szCs w:val="20"/>
              </w:rPr>
            </w:pPr>
          </w:p>
        </w:tc>
        <w:bookmarkStart w:id="0" w:name="_GoBack"/>
        <w:bookmarkEnd w:id="0"/>
      </w:tr>
    </w:tbl>
    <w:p w14:paraId="50E13532" w14:textId="77777777" w:rsidR="00716D04" w:rsidRPr="003A4799" w:rsidRDefault="005820C7" w:rsidP="005820C7">
      <w:pPr>
        <w:ind w:left="180"/>
      </w:pPr>
      <w:r w:rsidRPr="005820C7">
        <w:rPr>
          <w:rFonts w:asciiTheme="minorHAnsi" w:hAnsiTheme="minorHAnsi" w:cs="Arial"/>
        </w:rPr>
        <w:t xml:space="preserve"> </w:t>
      </w:r>
    </w:p>
    <w:sectPr w:rsidR="00716D04" w:rsidRPr="003A4799" w:rsidSect="005820C7">
      <w:footerReference w:type="default" r:id="rId11"/>
      <w:headerReference w:type="first" r:id="rId12"/>
      <w:type w:val="continuous"/>
      <w:pgSz w:w="12240" w:h="15840" w:code="1"/>
      <w:pgMar w:top="1166" w:right="1440" w:bottom="99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A45EF" w14:textId="77777777" w:rsidR="006F113F" w:rsidRDefault="006F113F" w:rsidP="001A6DF7">
      <w:r>
        <w:separator/>
      </w:r>
    </w:p>
  </w:endnote>
  <w:endnote w:type="continuationSeparator" w:id="0">
    <w:p w14:paraId="0240EFB7" w14:textId="77777777" w:rsidR="006F113F" w:rsidRDefault="006F113F" w:rsidP="001A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7941819"/>
      <w:docPartObj>
        <w:docPartGallery w:val="Page Numbers (Bottom of Page)"/>
        <w:docPartUnique/>
      </w:docPartObj>
    </w:sdtPr>
    <w:sdtEndPr>
      <w:rPr>
        <w:rStyle w:val="PageNumber"/>
      </w:rPr>
    </w:sdtEndPr>
    <w:sdtContent>
      <w:p w14:paraId="040A5462" w14:textId="77777777" w:rsidR="00146544" w:rsidRDefault="00146544" w:rsidP="001A6DF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53F877" w14:textId="77777777" w:rsidR="00146544" w:rsidRDefault="00146544" w:rsidP="001A6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30F95" w14:textId="77777777" w:rsidR="003343BF" w:rsidRPr="005820C7" w:rsidRDefault="00511149" w:rsidP="00452F54">
    <w:pPr>
      <w:pStyle w:val="Footer"/>
      <w:pBdr>
        <w:top w:val="single" w:sz="4" w:space="1" w:color="auto"/>
      </w:pBdr>
      <w:jc w:val="center"/>
      <w:rPr>
        <w:rFonts w:asciiTheme="minorHAnsi" w:hAnsiTheme="minorHAnsi" w:cs="Arial"/>
        <w:b/>
        <w:sz w:val="18"/>
      </w:rPr>
    </w:pPr>
    <w:r w:rsidRPr="005820C7">
      <w:rPr>
        <w:rFonts w:asciiTheme="minorHAnsi" w:hAnsiTheme="minorHAnsi" w:cs="Arial"/>
        <w:b/>
        <w:sz w:val="18"/>
      </w:rPr>
      <w:t>You may be eligible for other scholarships through the Office of Student Access and Completion.</w:t>
    </w:r>
  </w:p>
  <w:p w14:paraId="76497E93" w14:textId="77777777" w:rsidR="003343BF" w:rsidRPr="005820C7" w:rsidRDefault="00511149" w:rsidP="00452F54">
    <w:pPr>
      <w:pStyle w:val="Footer"/>
      <w:pBdr>
        <w:top w:val="single" w:sz="4" w:space="1" w:color="auto"/>
      </w:pBdr>
      <w:jc w:val="center"/>
      <w:rPr>
        <w:rFonts w:asciiTheme="minorHAnsi" w:hAnsiTheme="minorHAnsi" w:cs="Arial"/>
        <w:b/>
        <w:sz w:val="18"/>
      </w:rPr>
    </w:pPr>
    <w:r w:rsidRPr="005820C7">
      <w:rPr>
        <w:rFonts w:asciiTheme="minorHAnsi" w:hAnsiTheme="minorHAnsi" w:cs="Arial"/>
        <w:b/>
        <w:sz w:val="18"/>
      </w:rPr>
      <w:t xml:space="preserve">See </w:t>
    </w:r>
    <w:hyperlink r:id="rId1" w:history="1">
      <w:r w:rsidRPr="005820C7">
        <w:rPr>
          <w:rStyle w:val="Hyperlink"/>
          <w:rFonts w:asciiTheme="minorHAnsi" w:hAnsiTheme="minorHAnsi" w:cs="Arial"/>
          <w:sz w:val="18"/>
        </w:rPr>
        <w:t>www.oregonstudentaid.gov</w:t>
      </w:r>
    </w:hyperlink>
    <w:r w:rsidRPr="005820C7">
      <w:rPr>
        <w:rFonts w:asciiTheme="minorHAnsi" w:hAnsiTheme="minorHAnsi" w:cs="Arial"/>
        <w:b/>
        <w:sz w:val="18"/>
      </w:rPr>
      <w:t xml:space="preserve"> for information.</w:t>
    </w:r>
  </w:p>
  <w:p w14:paraId="7C89B720" w14:textId="77777777" w:rsidR="003343BF" w:rsidRPr="00FE67C2" w:rsidRDefault="00EE70C8" w:rsidP="00FE67C2">
    <w:pPr>
      <w:pStyle w:val="Footer"/>
      <w:pBdr>
        <w:top w:val="single" w:sz="4" w:space="1" w:color="auto"/>
      </w:pBdr>
      <w:jc w:val="right"/>
      <w:rPr>
        <w:rFonts w:ascii="Arial" w:hAnsi="Arial" w:cs="Arial"/>
        <w:b/>
        <w:sz w:val="12"/>
      </w:rPr>
    </w:pPr>
    <w:r>
      <w:rPr>
        <w:rFonts w:ascii="Arial" w:hAnsi="Arial" w:cs="Arial"/>
        <w:b/>
        <w:sz w:val="12"/>
      </w:rPr>
      <w:t>9</w:t>
    </w:r>
    <w:r w:rsidR="00511149">
      <w:rPr>
        <w:rFonts w:ascii="Arial" w:hAnsi="Arial" w:cs="Arial"/>
        <w:b/>
        <w:sz w:val="12"/>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2928F" w14:textId="77777777" w:rsidR="006F113F" w:rsidRDefault="006F113F" w:rsidP="001A6DF7">
      <w:r>
        <w:separator/>
      </w:r>
    </w:p>
  </w:footnote>
  <w:footnote w:type="continuationSeparator" w:id="0">
    <w:p w14:paraId="74ABD90F" w14:textId="77777777" w:rsidR="006F113F" w:rsidRDefault="006F113F" w:rsidP="001A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A261" w14:textId="77777777" w:rsidR="005D7357" w:rsidRDefault="0028041D" w:rsidP="001A6DF7">
    <w:pPr>
      <w:pStyle w:val="Header"/>
    </w:pPr>
    <w:r>
      <w:rPr>
        <w:noProof/>
      </w:rPr>
      <w:drawing>
        <wp:anchor distT="0" distB="0" distL="114300" distR="114300" simplePos="0" relativeHeight="251659264" behindDoc="1" locked="0" layoutInCell="1" allowOverlap="1" wp14:anchorId="5EB6FE4C" wp14:editId="2D46894B">
          <wp:simplePos x="0" y="0"/>
          <wp:positionH relativeFrom="column">
            <wp:posOffset>-790864</wp:posOffset>
          </wp:positionH>
          <wp:positionV relativeFrom="page">
            <wp:posOffset>0</wp:posOffset>
          </wp:positionV>
          <wp:extent cx="7766050" cy="1005078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CF_Letterhead_Footer.png"/>
                  <pic:cNvPicPr/>
                </pic:nvPicPr>
                <pic:blipFill>
                  <a:blip r:embed="rId1">
                    <a:extLst>
                      <a:ext uri="{28A0092B-C50C-407E-A947-70E740481C1C}">
                        <a14:useLocalDpi xmlns:a14="http://schemas.microsoft.com/office/drawing/2010/main" val="0"/>
                      </a:ext>
                    </a:extLst>
                  </a:blip>
                  <a:stretch>
                    <a:fillRect/>
                  </a:stretch>
                </pic:blipFill>
                <pic:spPr>
                  <a:xfrm>
                    <a:off x="0" y="0"/>
                    <a:ext cx="7766050" cy="10050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AB635" w14:textId="77777777" w:rsidR="005D7357" w:rsidRDefault="00452ECB" w:rsidP="001A6DF7">
    <w:pPr>
      <w:pStyle w:val="Header"/>
    </w:pPr>
    <w:r>
      <w:rPr>
        <w:noProof/>
      </w:rPr>
      <w:drawing>
        <wp:anchor distT="0" distB="0" distL="114300" distR="114300" simplePos="0" relativeHeight="251660288" behindDoc="1" locked="0" layoutInCell="1" allowOverlap="1" wp14:anchorId="060DDA5E" wp14:editId="5C7EECA3">
          <wp:simplePos x="0" y="0"/>
          <wp:positionH relativeFrom="column">
            <wp:posOffset>-1705265</wp:posOffset>
          </wp:positionH>
          <wp:positionV relativeFrom="paragraph">
            <wp:posOffset>-1</wp:posOffset>
          </wp:positionV>
          <wp:extent cx="7777019" cy="1006451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CF_Letterhead_LogoOnly.png"/>
                  <pic:cNvPicPr/>
                </pic:nvPicPr>
                <pic:blipFill>
                  <a:blip r:embed="rId1">
                    <a:extLst>
                      <a:ext uri="{28A0092B-C50C-407E-A947-70E740481C1C}">
                        <a14:useLocalDpi xmlns:a14="http://schemas.microsoft.com/office/drawing/2010/main" val="0"/>
                      </a:ext>
                    </a:extLst>
                  </a:blip>
                  <a:stretch>
                    <a:fillRect/>
                  </a:stretch>
                </pic:blipFill>
                <pic:spPr>
                  <a:xfrm>
                    <a:off x="0" y="0"/>
                    <a:ext cx="7777019" cy="1006451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15BC9" w14:textId="77777777" w:rsidR="003343BF" w:rsidRDefault="00263861">
    <w:pPr>
      <w:pStyle w:val="Header"/>
      <w:tabs>
        <w:tab w:val="left" w:pos="720"/>
        <w:tab w:val="left" w:pos="1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61F9E"/>
    <w:multiLevelType w:val="hybridMultilevel"/>
    <w:tmpl w:val="333E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C7"/>
    <w:rsid w:val="00083A14"/>
    <w:rsid w:val="000A3142"/>
    <w:rsid w:val="000C427C"/>
    <w:rsid w:val="000E3ED0"/>
    <w:rsid w:val="001356FF"/>
    <w:rsid w:val="0014023E"/>
    <w:rsid w:val="00146544"/>
    <w:rsid w:val="0016076F"/>
    <w:rsid w:val="001A6DF7"/>
    <w:rsid w:val="001D2001"/>
    <w:rsid w:val="001F17B8"/>
    <w:rsid w:val="00212D62"/>
    <w:rsid w:val="00213464"/>
    <w:rsid w:val="002259AD"/>
    <w:rsid w:val="00263861"/>
    <w:rsid w:val="002766E2"/>
    <w:rsid w:val="0028041D"/>
    <w:rsid w:val="002C2B26"/>
    <w:rsid w:val="003759CE"/>
    <w:rsid w:val="003A4799"/>
    <w:rsid w:val="003D366F"/>
    <w:rsid w:val="003D7D65"/>
    <w:rsid w:val="003E4CC6"/>
    <w:rsid w:val="004308D3"/>
    <w:rsid w:val="00452ECB"/>
    <w:rsid w:val="00475BDA"/>
    <w:rsid w:val="004A21D5"/>
    <w:rsid w:val="004C7267"/>
    <w:rsid w:val="00511149"/>
    <w:rsid w:val="005820C7"/>
    <w:rsid w:val="005943F9"/>
    <w:rsid w:val="005B7127"/>
    <w:rsid w:val="005D7357"/>
    <w:rsid w:val="005E500A"/>
    <w:rsid w:val="006167CA"/>
    <w:rsid w:val="00625D60"/>
    <w:rsid w:val="006D43C1"/>
    <w:rsid w:val="006F113F"/>
    <w:rsid w:val="00704E25"/>
    <w:rsid w:val="00716D04"/>
    <w:rsid w:val="00791084"/>
    <w:rsid w:val="0081547B"/>
    <w:rsid w:val="008973F0"/>
    <w:rsid w:val="008A650C"/>
    <w:rsid w:val="00925F49"/>
    <w:rsid w:val="00956B60"/>
    <w:rsid w:val="009A5EFF"/>
    <w:rsid w:val="009B2B93"/>
    <w:rsid w:val="00A27617"/>
    <w:rsid w:val="00B85689"/>
    <w:rsid w:val="00BC3ED8"/>
    <w:rsid w:val="00BD08C8"/>
    <w:rsid w:val="00C70B09"/>
    <w:rsid w:val="00D14FA7"/>
    <w:rsid w:val="00DC1928"/>
    <w:rsid w:val="00E56254"/>
    <w:rsid w:val="00E63CCB"/>
    <w:rsid w:val="00E7672E"/>
    <w:rsid w:val="00EE70C8"/>
    <w:rsid w:val="00EF3116"/>
    <w:rsid w:val="00F27C51"/>
    <w:rsid w:val="00F52F01"/>
    <w:rsid w:val="00FA7632"/>
    <w:rsid w:val="00FC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AA835D"/>
  <w15:chartTrackingRefBased/>
  <w15:docId w15:val="{18E13E75-9C5D-4FD3-AAA2-30DE8B82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tter Text"/>
    <w:qFormat/>
    <w:rsid w:val="005820C7"/>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D2001"/>
    <w:pPr>
      <w:keepNext/>
      <w:keepLines/>
      <w:spacing w:before="240"/>
      <w:outlineLvl w:val="0"/>
    </w:pPr>
    <w:rPr>
      <w:rFonts w:asciiTheme="majorHAnsi" w:eastAsiaTheme="majorEastAsia" w:hAnsiTheme="majorHAnsi" w:cstheme="majorBidi"/>
      <w:color w:val="5C5C5C" w:themeColor="accent1" w:themeShade="BF"/>
      <w:sz w:val="32"/>
      <w:szCs w:val="32"/>
    </w:rPr>
  </w:style>
  <w:style w:type="paragraph" w:styleId="Heading3">
    <w:name w:val="heading 3"/>
    <w:basedOn w:val="Normal"/>
    <w:next w:val="Normal"/>
    <w:link w:val="Heading3Char"/>
    <w:uiPriority w:val="9"/>
    <w:unhideWhenUsed/>
    <w:qFormat/>
    <w:rsid w:val="005820C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7357"/>
    <w:pPr>
      <w:tabs>
        <w:tab w:val="center" w:pos="4680"/>
        <w:tab w:val="right" w:pos="9360"/>
      </w:tabs>
    </w:pPr>
  </w:style>
  <w:style w:type="character" w:customStyle="1" w:styleId="HeaderChar">
    <w:name w:val="Header Char"/>
    <w:basedOn w:val="DefaultParagraphFont"/>
    <w:link w:val="Header"/>
    <w:rsid w:val="005D7357"/>
  </w:style>
  <w:style w:type="paragraph" w:styleId="Footer">
    <w:name w:val="footer"/>
    <w:basedOn w:val="Normal"/>
    <w:link w:val="FooterChar"/>
    <w:uiPriority w:val="99"/>
    <w:unhideWhenUsed/>
    <w:rsid w:val="005D7357"/>
    <w:pPr>
      <w:tabs>
        <w:tab w:val="center" w:pos="4680"/>
        <w:tab w:val="right" w:pos="9360"/>
      </w:tabs>
    </w:pPr>
  </w:style>
  <w:style w:type="character" w:customStyle="1" w:styleId="FooterChar">
    <w:name w:val="Footer Char"/>
    <w:basedOn w:val="DefaultParagraphFont"/>
    <w:link w:val="Footer"/>
    <w:uiPriority w:val="99"/>
    <w:rsid w:val="005D7357"/>
  </w:style>
  <w:style w:type="character" w:styleId="PageNumber">
    <w:name w:val="page number"/>
    <w:basedOn w:val="DefaultParagraphFont"/>
    <w:uiPriority w:val="99"/>
    <w:semiHidden/>
    <w:unhideWhenUsed/>
    <w:rsid w:val="00146544"/>
  </w:style>
  <w:style w:type="paragraph" w:styleId="Revision">
    <w:name w:val="Revision"/>
    <w:hidden/>
    <w:uiPriority w:val="99"/>
    <w:semiHidden/>
    <w:rsid w:val="001D2001"/>
    <w:rPr>
      <w:rFonts w:ascii="Georgia" w:hAnsi="Georgia" w:cs="Times New Roman (Body CS)"/>
      <w:sz w:val="20"/>
    </w:rPr>
  </w:style>
  <w:style w:type="character" w:customStyle="1" w:styleId="Heading1Char">
    <w:name w:val="Heading 1 Char"/>
    <w:basedOn w:val="DefaultParagraphFont"/>
    <w:link w:val="Heading1"/>
    <w:uiPriority w:val="9"/>
    <w:rsid w:val="001D2001"/>
    <w:rPr>
      <w:rFonts w:asciiTheme="majorHAnsi" w:eastAsiaTheme="majorEastAsia" w:hAnsiTheme="majorHAnsi" w:cstheme="majorBidi"/>
      <w:color w:val="5C5C5C" w:themeColor="accent1" w:themeShade="BF"/>
      <w:sz w:val="32"/>
      <w:szCs w:val="32"/>
    </w:rPr>
  </w:style>
  <w:style w:type="character" w:customStyle="1" w:styleId="Heading3Char">
    <w:name w:val="Heading 3 Char"/>
    <w:basedOn w:val="DefaultParagraphFont"/>
    <w:link w:val="Heading3"/>
    <w:uiPriority w:val="9"/>
    <w:rsid w:val="005820C7"/>
    <w:rPr>
      <w:rFonts w:ascii="Cambria" w:eastAsia="Times New Roman" w:hAnsi="Cambria" w:cs="Times New Roman"/>
      <w:b/>
      <w:bCs/>
      <w:sz w:val="26"/>
      <w:szCs w:val="26"/>
    </w:rPr>
  </w:style>
  <w:style w:type="paragraph" w:styleId="BodyText">
    <w:name w:val="Body Text"/>
    <w:basedOn w:val="Normal"/>
    <w:link w:val="BodyTextChar"/>
    <w:semiHidden/>
    <w:rsid w:val="005820C7"/>
    <w:pPr>
      <w:tabs>
        <w:tab w:val="left" w:pos="9360"/>
      </w:tabs>
    </w:pPr>
    <w:rPr>
      <w:rFonts w:ascii="Arial" w:hAnsi="Arial"/>
    </w:rPr>
  </w:style>
  <w:style w:type="character" w:customStyle="1" w:styleId="BodyTextChar">
    <w:name w:val="Body Text Char"/>
    <w:basedOn w:val="DefaultParagraphFont"/>
    <w:link w:val="BodyText"/>
    <w:semiHidden/>
    <w:rsid w:val="005820C7"/>
    <w:rPr>
      <w:rFonts w:ascii="Arial" w:eastAsia="Times New Roman" w:hAnsi="Arial" w:cs="Times New Roman"/>
      <w:sz w:val="20"/>
      <w:szCs w:val="20"/>
    </w:rPr>
  </w:style>
  <w:style w:type="character" w:styleId="Hyperlink">
    <w:name w:val="Hyperlink"/>
    <w:rsid w:val="005820C7"/>
    <w:rPr>
      <w:color w:val="0000FF"/>
      <w:u w:val="single"/>
    </w:rPr>
  </w:style>
  <w:style w:type="paragraph" w:styleId="NoSpacing">
    <w:name w:val="No Spacing"/>
    <w:basedOn w:val="Normal"/>
    <w:uiPriority w:val="1"/>
    <w:qFormat/>
    <w:rsid w:val="005820C7"/>
    <w:pPr>
      <w:overflowPunct/>
      <w:autoSpaceDE/>
      <w:autoSpaceDN/>
      <w:adjustRightInd/>
      <w:textAlignment w:val="auto"/>
    </w:pPr>
    <w:rPr>
      <w:rFonts w:ascii="Calibri" w:hAnsi="Calibri"/>
      <w:sz w:val="22"/>
      <w:szCs w:val="22"/>
      <w:lang w:bidi="en-US"/>
    </w:rPr>
  </w:style>
  <w:style w:type="paragraph" w:styleId="ListParagraph">
    <w:name w:val="List Paragraph"/>
    <w:basedOn w:val="Normal"/>
    <w:uiPriority w:val="34"/>
    <w:qFormat/>
    <w:rsid w:val="005820C7"/>
    <w:pPr>
      <w:ind w:left="720"/>
      <w:contextualSpacing/>
    </w:pPr>
  </w:style>
  <w:style w:type="paragraph" w:styleId="FootnoteText">
    <w:name w:val="footnote text"/>
    <w:basedOn w:val="Normal"/>
    <w:link w:val="FootnoteTextChar"/>
    <w:uiPriority w:val="99"/>
    <w:semiHidden/>
    <w:unhideWhenUsed/>
    <w:rsid w:val="005820C7"/>
  </w:style>
  <w:style w:type="character" w:customStyle="1" w:styleId="FootnoteTextChar">
    <w:name w:val="Footnote Text Char"/>
    <w:basedOn w:val="DefaultParagraphFont"/>
    <w:link w:val="FootnoteText"/>
    <w:uiPriority w:val="99"/>
    <w:semiHidden/>
    <w:rsid w:val="005820C7"/>
    <w:rPr>
      <w:rFonts w:ascii="Times New Roman" w:eastAsia="Times New Roman" w:hAnsi="Times New Roman" w:cs="Times New Roman"/>
      <w:sz w:val="20"/>
      <w:szCs w:val="20"/>
    </w:rPr>
  </w:style>
  <w:style w:type="character" w:styleId="FootnoteReference">
    <w:name w:val="footnote reference"/>
    <w:uiPriority w:val="99"/>
    <w:semiHidden/>
    <w:unhideWhenUsed/>
    <w:rsid w:val="005820C7"/>
    <w:rPr>
      <w:vertAlign w:val="superscript"/>
    </w:rPr>
  </w:style>
  <w:style w:type="paragraph" w:styleId="BalloonText">
    <w:name w:val="Balloon Text"/>
    <w:basedOn w:val="Normal"/>
    <w:link w:val="BalloonTextChar"/>
    <w:uiPriority w:val="99"/>
    <w:semiHidden/>
    <w:unhideWhenUsed/>
    <w:rsid w:val="00582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0C7"/>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0A3142"/>
    <w:pPr>
      <w:spacing w:after="120" w:line="480" w:lineRule="auto"/>
    </w:pPr>
  </w:style>
  <w:style w:type="character" w:customStyle="1" w:styleId="BodyText2Char">
    <w:name w:val="Body Text 2 Char"/>
    <w:basedOn w:val="DefaultParagraphFont"/>
    <w:link w:val="BodyText2"/>
    <w:uiPriority w:val="99"/>
    <w:semiHidden/>
    <w:rsid w:val="000A314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80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oregonstudentai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elroy\AppData\Roaming\Microsoft\Templates\OCF\Logo%20Only.dotm"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1A1D45"/>
      </a:dk2>
      <a:lt2>
        <a:srgbClr val="F05B3B"/>
      </a:lt2>
      <a:accent1>
        <a:srgbClr val="7C7C7C"/>
      </a:accent1>
      <a:accent2>
        <a:srgbClr val="FFFFFF"/>
      </a:accent2>
      <a:accent3>
        <a:srgbClr val="FFFFFF"/>
      </a:accent3>
      <a:accent4>
        <a:srgbClr val="FFFFFF"/>
      </a:accent4>
      <a:accent5>
        <a:srgbClr val="FFFFFF"/>
      </a:accent5>
      <a:accent6>
        <a:srgbClr val="FFFFFF"/>
      </a:accent6>
      <a:hlink>
        <a:srgbClr val="4D62AD"/>
      </a:hlink>
      <a:folHlink>
        <a:srgbClr val="4D62AD"/>
      </a:folHlink>
    </a:clrScheme>
    <a:fontScheme name="OCF Fonts">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5F1B6-8E5D-49DE-842E-4AF1994D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Only</Template>
  <TotalTime>1</TotalTime>
  <Pages>4</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McElroy</dc:creator>
  <cp:keywords/>
  <dc:description/>
  <cp:lastModifiedBy>Harper Pulsipher</cp:lastModifiedBy>
  <cp:revision>4</cp:revision>
  <cp:lastPrinted>2019-07-29T17:58:00Z</cp:lastPrinted>
  <dcterms:created xsi:type="dcterms:W3CDTF">2020-10-06T16:17:00Z</dcterms:created>
  <dcterms:modified xsi:type="dcterms:W3CDTF">2020-10-14T18:39:00Z</dcterms:modified>
</cp:coreProperties>
</file>